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ATAS/996/2005 vom 22. November 2005</w:t>
      </w:r>
    </w:p>
    <w:p>
      <w:r>
        <w:t>GE Cour de justice, 2005-11-22, DE</w:t>
      </w:r>
    </w:p>
    <w:p>
      <w:r>
        <w:rPr>
          <w:b/>
        </w:rPr>
        <w:t xml:space="preserve">Quelle: </w:t>
      </w:r>
      <w:r>
        <w:t>https://mcp.opencaselaw.ch/entscheid/ge_gerichte_ATAS_996_2005</w:t>
      </w:r>
    </w:p>
    <w:p>
      <w:r>
        <w:t>FR: GE_GERICHTE ATAS/996/2005 du 22 novembre 2005</w:t>
      </w:r>
    </w:p>
    <w:p>
      <w:r>
        <w:t>IT: GE_GERICHTE ATAS/996/2005 del 22 novembre 2005</w:t>
      </w:r>
    </w:p>
    <w:p>
      <w:pPr>
        <w:pStyle w:val="Heading2"/>
      </w:pPr>
      <w:r>
        <w:t>Erwägungen</w:t>
      </w:r>
    </w:p>
    <w:p>
      <w:r>
        <w:rPr>
          <w:b/>
        </w:rPr>
        <w:t>E. 04</w:t>
      </w:r>
    </w:p>
    <w:p>
      <w:r>
        <w:t>+#=! -44.</w:t>
      </w:r>
    </w:p>
    <w:p>
      <w:r>
        <w:t>!"!#</w:t>
      </w:r>
    </w:p>
    <w:p>
      <w:r>
        <w:t>"152</w:t>
      </w:r>
    </w:p>
    <w:p>
      <w:r>
        <w:t>!1= "+1 &gt; E+!#1 +(?1#!15 !212 +!</w:t>
      </w:r>
    </w:p>
    <w:p>
      <w:r>
        <w:t>"#"!</w:t>
      </w:r>
    </w:p>
    <w:p>
      <w:r>
        <w:t>+211# $F</w:t>
      </w:r>
    </w:p>
    <w:p>
      <w:r>
        <w:t>+(?1#!1 # +(?"#?2!+1A &gt;161#2 &lt;</w:t>
      </w:r>
    </w:p>
    <w:p>
      <w:r>
        <w:t>2#!1! &gt;</w:t>
      </w:r>
    </w:p>
    <w:p>
      <w:r>
        <w:t>+!"+"2 5</w:t>
      </w:r>
    </w:p>
    <w:p>
      <w:r>
        <w:t>!"!# "1# "1 &lt;</w:t>
      </w:r>
    </w:p>
    <w:p>
      <w:r>
        <w:t>E +(?1#!15 +!</w:t>
      </w:r>
    </w:p>
    <w:p>
      <w:r>
        <w:t>&amp;!61 21 !2@1"</w:t>
      </w:r>
    </w:p>
    <w:p>
      <w:r>
        <w:t>8&amp;; " &lt;</w:t>
      </w:r>
    </w:p>
    <w:p>
      <w:r>
        <w:t>5&gt; E+!#1 B111! "1# "!"2A</w:t>
      </w:r>
    </w:p>
    <w:p>
      <w:r>
        <w:t>!2+"</w:t>
      </w:r>
    </w:p>
    <w:p>
      <w:r>
        <w:t>/4 "#"=! -44.</w:t>
      </w:r>
    </w:p>
    <w:p>
      <w:r>
        <w:t>!"!#</w:t>
      </w:r>
    </w:p>
    <w:p>
      <w:r>
        <w:t>2 &lt;</w:t>
      </w:r>
    </w:p>
    <w:p>
      <w:r>
        <w:t>5&gt; E+!# #! "1# 21@2 9 "! 5</w:t>
      </w:r>
    </w:p>
    <w:p>
      <w:r>
        <w:t>&amp; 61# 2B&lt;</w:t>
      </w:r>
    </w:p>
    <w:p>
      <w:r>
        <w:t>"1</w:t>
      </w:r>
    </w:p>
    <w:p>
      <w:r>
        <w:t>" "1!A</w:t>
      </w:r>
    </w:p>
    <w:p>
      <w:r>
        <w:t>% #</w:t>
      </w:r>
    </w:p>
    <w:p>
      <w:r>
        <w:t>-* "#"=! -44.</w:t>
      </w:r>
    </w:p>
    <w:p>
      <w:r>
        <w:t>!1=</w:t>
      </w:r>
    </w:p>
    <w:p>
      <w:r>
        <w:t>17"!2</w:t>
      </w:r>
    </w:p>
    <w:p>
      <w:r>
        <w:t>+!#1 5&gt;1 61@1#</w:t>
      </w:r>
    </w:p>
    <w:p>
      <w:r>
        <w:t>"71!</w:t>
      </w:r>
    </w:p>
    <w:p>
      <w:r>
        <w:t>E+!#1 +(?1#!15</w:t>
      </w:r>
    </w:p>
    <w:p>
      <w:r>
        <w:t>"#!</w:t>
      </w:r>
    </w:p>
    <w:p>
      <w:r>
        <w:t>!</w:t>
      </w:r>
    </w:p>
    <w:p>
      <w:r>
        <w:t>"152</w:t>
      </w:r>
    </w:p>
    <w:p>
      <w:r>
        <w:t>+!"B#</w:t>
      </w:r>
    </w:p>
    <w:p>
      <w:r>
        <w:t>11" &gt;E+!#1 # !</w:t>
      </w:r>
    </w:p>
    <w:p>
      <w:r>
        <w:t>1+!#1</w:t>
      </w:r>
    </w:p>
    <w:p>
      <w:r>
        <w:t>21</w:t>
      </w:r>
    </w:p>
    <w:p>
      <w:r>
        <w:t>* "6=! -44. +"! 71! +!#</w:t>
      </w:r>
    </w:p>
    <w:p>
      <w:r>
        <w:t>2?2#</w:t>
      </w:r>
    </w:p>
    <w:p>
      <w:r>
        <w:t>! "#17</w:t>
      </w:r>
    </w:p>
    <w:p>
      <w:r>
        <w:t>!2#1" # +"! "+2#!</w:t>
      </w:r>
    </w:p>
    <w:p>
      <w:r>
        <w:t>5#1"A</w:t>
      </w:r>
    </w:p>
    <w:p>
      <w:r>
        <w:t>+!#1 &gt;"# + 71# 6"1!</w:t>
      </w:r>
    </w:p>
    <w:p>
      <w:r>
        <w:t>"#17</w:t>
      </w:r>
    </w:p>
    <w:p>
      <w:r>
        <w:t>!2#1" # 5 &gt;</w:t>
      </w:r>
    </w:p>
    <w:p>
      <w:r>
        <w:t>"152</w:t>
      </w:r>
    </w:p>
    <w:p>
      <w:r>
        <w:t>!1= &gt;61</w:t>
      </w:r>
    </w:p>
    <w:p>
      <w:r>
        <w:t>!61 21 &amp;A</w:t>
      </w:r>
    </w:p>
    <w:p>
      <w:r>
        <w:t>+</w:t>
        <w:tab/>
        <w:t xml:space="preserve"> 5 !1=</w:t>
      </w:r>
    </w:p>
    <w:p>
      <w:r>
        <w:t>2 # "+2##</w:t>
      </w:r>
    </w:p>
    <w:p>
      <w:r>
        <w:t>#19! +1</w:t>
      </w:r>
    </w:p>
    <w:p>
      <w:r>
        <w:t>!2#1"</w:t>
      </w:r>
    </w:p>
    <w:p>
      <w:r>
        <w:t>/! "D# -440 8!#G.H</w:t>
      </w:r>
    </w:p>
    <w:p>
      <w:r>
        <w:t>"1 ! %"!@1#1" B111! ' ; A</w:t>
      </w:r>
    </w:p>
    <w:p>
      <w:r>
        <w:t>"1 722! !</w:t>
      </w:r>
    </w:p>
    <w:p>
      <w:r>
        <w:t>+!#1 @22!</w:t>
      </w:r>
    </w:p>
    <w:p>
      <w:r>
        <w:t>!"1#</w:t>
      </w:r>
    </w:p>
    <w:p>
      <w:r>
        <w:t>! "1</w:t>
      </w:r>
    </w:p>
    <w:p>
      <w:r>
        <w:t>I "#"=! -444 8 ; #!2</w:t>
      </w:r>
    </w:p>
    <w:p>
      <w:r>
        <w:t>61@!</w:t>
      </w:r>
    </w:p>
    <w:p>
      <w:r>
        <w:t>/! B61! -440 # ++1=</w:t>
      </w:r>
    </w:p>
    <w:p>
      <w:r>
        <w:t>%+9 A</w:t>
      </w:r>
    </w:p>
    <w:p>
      <w:r>
        <w:t>' 03.'</w:t>
      </w:r>
    </w:p>
    <w:p>
      <w:r>
        <w:t>3-.-,3-44.</w:t>
      </w:r>
    </w:p>
    <w:p>
      <w:r>
        <w:t>!"! 2+"2</w:t>
      </w:r>
    </w:p>
    <w:p>
      <w:r>
        <w:t>7"! # 21 +!26 +!</w:t>
      </w:r>
    </w:p>
    <w:p>
      <w:r>
        <w:t>"1 # &lt; # 2@! !6= 8!#G .H # H4 ; A</w:t>
      </w:r>
    </w:p>
    <w:p>
      <w:r>
        <w:t>5#1" +!2= &lt; %E %26# +!##1"</w:t>
      </w:r>
    </w:p>
    <w:p>
      <w:r>
        <w:t>% &lt; !2"! #</w:t>
      </w:r>
    </w:p>
    <w:p>
      <w:r>
        <w:t>6"1! 1</w:t>
      </w:r>
    </w:p>
    <w:p>
      <w:r>
        <w:t>!"!# "77! " " % ##1# &lt;</w:t>
      </w:r>
    </w:p>
    <w:p>
      <w:r>
        <w:t>#2 161# 5</w:t>
      </w:r>
    </w:p>
    <w:p>
      <w:r>
        <w:t>#</w:t>
      </w:r>
    </w:p>
    <w:p>
      <w:r>
        <w:t>!"!#</w:t>
      </w:r>
    </w:p>
    <w:p>
      <w:r>
        <w:t>% A</w:t>
      </w:r>
    </w:p>
    <w:p>
      <w:r>
        <w:t>%#"!1#2 11#!#16 "1# "##! %"771</w:t>
      </w:r>
    </w:p>
    <w:p>
      <w:r>
        <w:t>71# 2#!1# %#'&lt;'1! #"#</w:t>
      </w:r>
    </w:p>
    <w:p>
      <w:r>
        <w:t>1!"# "# 2+ %++1#1"</w:t>
      </w:r>
    </w:p>
    <w:p>
      <w:r>
        <w:t>!9@</w:t>
      </w:r>
    </w:p>
    <w:p>
      <w:r>
        <w:t>!"1#</w:t>
      </w:r>
    </w:p>
    <w:p>
      <w:r>
        <w:rPr>
          <w:b/>
        </w:rPr>
        <w:t>E. 8</w:t>
      </w:r>
    </w:p>
    <w:p>
      <w:r>
        <w:t>$ //*</w:t>
      </w:r>
    </w:p>
    <w:p>
      <w:r>
        <w:t>-I- "1G , +G -I0 A</w:t>
      </w:r>
    </w:p>
    <w:p>
      <w:r>
        <w:t>/)I. +G -,4 "1G, A F "G 1#G; A</w:t>
      </w:r>
    </w:p>
    <w:p>
      <w:r>
        <w:t>" M#2</w:t>
      </w:r>
    </w:p>
    <w:p>
      <w:r>
        <w:t>B@ 51 "19! 5</w:t>
      </w:r>
    </w:p>
    <w:p>
      <w:r>
        <w:t>71#</w:t>
      </w:r>
    </w:p>
    <w:p>
      <w:r>
        <w:t>"# + 771# 212 +# !6"(!</w:t>
      </w:r>
    </w:p>
    <w:p>
      <w:r>
        <w:t>&lt; %11#!#1" +"! "+2# %1#!#1" " +!"2! 1'N &lt;</w:t>
      </w:r>
    </w:p>
    <w:p>
      <w:r>
        <w:t># 1#!#1" "+2#1! 8 /))0 +G /0H; A &gt; &gt;+9</w:t>
      </w:r>
    </w:p>
    <w:p>
      <w:r>
        <w:t>!1=</w:t>
      </w:r>
    </w:p>
    <w:p>
      <w:r>
        <w:t>2 "## 5</w:t>
      </w:r>
    </w:p>
    <w:p>
      <w:r>
        <w:t>"1"</w:t>
      </w:r>
    </w:p>
    <w:p>
      <w:r>
        <w:t>&gt;E+!#1 !212 +!</w:t>
      </w:r>
    </w:p>
    <w:p>
      <w:r>
        <w:t>"#"!</w:t>
      </w:r>
    </w:p>
    <w:p>
      <w:r>
        <w:t>""!# + 6</w:t>
      </w:r>
    </w:p>
    <w:p>
      <w:r>
        <w:t>"#!</w:t>
      </w:r>
    </w:p>
    <w:p>
      <w:r>
        <w:t>" !++"!# &gt;E+!#1</w:t>
      </w:r>
    </w:p>
    <w:p>
      <w:r>
        <w:t>-* B61! -44. &lt; &gt;###1"</w:t>
      </w:r>
    </w:p>
    <w:p>
      <w:r>
        <w:t>&gt; A</w:t>
      </w:r>
    </w:p>
    <w:p>
      <w:r>
        <w:t>1!"# "# +!"+! &lt; 71! L#!</w:t>
      </w:r>
    </w:p>
    <w:p>
      <w:r>
        <w:t>"# 5# &lt;</w:t>
      </w:r>
    </w:p>
    <w:p>
      <w:r>
        <w:t>6! +!"=#</w:t>
      </w:r>
    </w:p>
    <w:p>
      <w:r>
        <w:t>&gt;E+!#1 !212 +!</w:t>
      </w:r>
    </w:p>
    <w:p>
      <w:r>
        <w:t>"#!</w:t>
      </w:r>
    </w:p>
    <w:p>
      <w:r>
        <w:t>A %1 "61#</w:t>
      </w:r>
    </w:p>
    <w:p>
      <w:r>
        <w:t>"25 %"!"!</w:t>
      </w:r>
    </w:p>
    <w:p>
      <w:r>
        <w:t>"6 E+!#1 71</w:t>
      </w:r>
    </w:p>
    <w:p>
      <w:r>
        <w:t>!171!</w:t>
      </w:r>
    </w:p>
    <w:p>
      <w:r>
        <w:t>1##1" 21</w:t>
      </w:r>
    </w:p>
    <w:p>
      <w:r>
        <w:t>&gt;!2 5 ! "712</w:t>
      </w:r>
    </w:p>
    <w:p>
      <w:r>
        <w:t>!</w:t>
      </w:r>
    </w:p>
    <w:p>
      <w:r>
        <w:t>A</w:t>
      </w:r>
    </w:p>
    <w:p>
      <w:r>
        <w:t>111</w:t>
      </w:r>
    </w:p>
    <w:p>
      <w:r>
        <w:t>' ,3.'</w:t>
      </w:r>
    </w:p>
    <w:p>
      <w:r>
        <w:t>3-.-,3-44. "</w:t>
        <w:tab/>
        <w:t>$</w:t>
        <w:tab/>
        <w:t>2!'3 "'(#</w:t>
        <w:tab/>
        <w:t>$#!#</w:t>
        <w:tab/>
        <w:tab/>
        <w:t>("#$</w:t>
        <w:tab/>
        <w:t>!$'</w:t>
      </w:r>
    </w:p>
    <w:p>
      <w:r>
        <w:t>44+-</w:t>
      </w:r>
    </w:p>
    <w:p>
      <w:r>
        <w:t>/G !"</w:t>
      </w:r>
    </w:p>
    <w:p>
      <w:r>
        <w:t>E+!#1 +(?1#!15 %E+!# (# +"! 11" %E1! # %#!</w:t>
      </w:r>
    </w:p>
    <w:p>
      <w:r>
        <w:t>+!9 %N#! #"!2</w:t>
      </w:r>
    </w:p>
    <w:p>
      <w:r>
        <w:t>#"</w:t>
      </w:r>
    </w:p>
    <w:p>
      <w:r>
        <w:t>22# #1 # +!9 6"1! +!1 "1</w:t>
      </w:r>
    </w:p>
    <w:p>
      <w:r>
        <w:t>"1!</w:t>
      </w:r>
    </w:p>
    <w:p>
      <w:r>
        <w:t>% 11 5</w:t>
      </w:r>
    </w:p>
    <w:p>
      <w:r>
        <w:t>"1!</w:t>
      </w:r>
    </w:p>
    <w:p>
      <w:r>
        <w:t>+!2# +!"2!</w:t>
      </w:r>
    </w:p>
    <w:p>
      <w:r>
        <w:t>%#"!# %61</w:t>
      </w:r>
    </w:p>
    <w:p>
      <w:r>
        <w:t>#1!</w:t>
      </w:r>
    </w:p>
    <w:p>
      <w:r>
        <w:t>="1 A -G "# &lt;</w:t>
      </w:r>
    </w:p>
    <w:p>
      <w:r>
        <w:t>71</w:t>
      </w:r>
    </w:p>
    <w:p>
      <w:r>
        <w:t>"#!</w:t>
      </w:r>
    </w:p>
    <w:p>
      <w:r>
        <w:t>. !</w:t>
      </w:r>
    </w:p>
    <w:p>
      <w:r>
        <w:t>"!1! /-4. 96A 0G ?!@ %E+!#</w:t>
      </w:r>
    </w:p>
    <w:p>
      <w:r>
        <w:t>!2+"! E 5#1" 16# : /G 9</w:t>
      </w:r>
    </w:p>
    <w:p>
      <w:r>
        <w:t>-G "2 =B#16</w:t>
      </w:r>
    </w:p>
    <w:p>
      <w:r>
        <w:t>+!" 0G "###1" "=B#16 ,G 1@"#18; .G #1"! +"! ?5 1@"#1 +"2</w:t>
      </w:r>
    </w:p>
    <w:p>
      <w:r>
        <w:t>"25 !</w:t>
      </w:r>
    </w:p>
    <w:p>
      <w:r>
        <w:t>+1#2</w:t>
      </w:r>
    </w:p>
    <w:p>
      <w:r>
        <w:t>#!61</w:t>
      </w:r>
    </w:p>
    <w:p>
      <w:r>
        <w:t>!"!#</w:t>
      </w:r>
    </w:p>
    <w:p>
      <w:r>
        <w:t>+"!'# HG</w:t>
      </w:r>
    </w:p>
    <w:p>
      <w:r>
        <w:t>"#</w:t>
      </w:r>
    </w:p>
    <w:p>
      <w:r>
        <w:t>11##1"</w:t>
      </w:r>
    </w:p>
    <w:p>
      <w:r>
        <w:t>+"1#</w:t>
      </w:r>
    </w:p>
    <w:p>
      <w:r>
        <w:t>6 +(?15 OG *G</w:t>
      </w:r>
    </w:p>
    <w:p>
      <w:r>
        <w:t>5 !</w:t>
      </w:r>
    </w:p>
    <w:p>
      <w:r>
        <w:t>#161#2 !#16 +#2 #' !1"=# E1@1=</w:t>
      </w:r>
    </w:p>
    <w:p>
      <w:r>
        <w:t>!"!# #</w:t>
      </w:r>
    </w:p>
    <w:p>
      <w:r>
        <w:t>58; "18; O IG 6!</w:t>
      </w:r>
    </w:p>
    <w:p>
      <w:r>
        <w:t>?</w:t>
      </w:r>
    </w:p>
    <w:p>
      <w:r>
        <w:t>9 % !2+##1" +!"71"</w:t>
      </w:r>
    </w:p>
    <w:p>
      <w:r>
        <w:t>)G</w:t>
      </w:r>
    </w:p>
    <w:p>
      <w:r>
        <w:t>+1#2</w:t>
      </w:r>
    </w:p>
    <w:p>
      <w:r>
        <w:t>#!61 +#' N#! 21"!2 +!</w:t>
      </w:r>
    </w:p>
    <w:p>
      <w:r>
        <w:t>! 21 O /4G !""#1</w:t>
      </w:r>
    </w:p>
    <w:p>
      <w:r>
        <w:t>//G "# !!5 #1 # +!"+"1#1"</w:t>
      </w:r>
    </w:p>
    <w:p>
      <w:r>
        <w:t>%E+!# ,G 61# %E+!# &lt; 2+"! " !++"!# &gt;E+!#1</w:t>
      </w:r>
    </w:p>
    <w:p>
      <w:r>
        <w:t>E E+1!</w:t>
      </w:r>
    </w:p>
    <w:p>
      <w:r>
        <w:t>!1=</w:t>
      </w:r>
    </w:p>
    <w:p>
      <w:r>
        <w:t>2 56</w:t>
        <w:tab/>
        <w:tab/>
        <w:t>*</w:t>
        <w:tab/>
        <w:t>0, A .G 2!6</w:t>
      </w:r>
    </w:p>
    <w:p>
      <w:r>
        <w:t>7" A</w:t>
      </w:r>
    </w:p>
    <w:p>
      <w:r>
        <w:t>' .3.'</w:t>
      </w:r>
    </w:p>
    <w:p>
      <w:r>
        <w:t>3-.-,3-44. HG 7"!</w:t>
      </w:r>
    </w:p>
    <w:p>
      <w:r>
        <w:t>+!#1</w:t>
      </w:r>
    </w:p>
    <w:p>
      <w:r>
        <w:t>5% +6# 7"!! !"! "#!</w:t>
      </w:r>
    </w:p>
    <w:p>
      <w:r>
        <w:t>+!2# !!N#</w:t>
      </w:r>
    </w:p>
    <w:p>
      <w:r>
        <w:t>21</w:t>
      </w:r>
    </w:p>
    <w:p>
      <w:r>
        <w:t>/4 B"! 9</w:t>
      </w:r>
    </w:p>
    <w:p>
      <w:r>
        <w:t>"#171#1" +! +1 !"2 !2</w:t>
      </w:r>
    </w:p>
    <w:p>
      <w:r>
        <w:t>!1= 722!</w:t>
      </w:r>
    </w:p>
    <w:p>
      <w:r>
        <w:t>! &amp;?P1J!?"751 H H44,</w:t>
      </w:r>
    </w:p>
    <w:p>
      <w:r>
        <w:t>#!"1 E+1!G</w:t>
      </w:r>
    </w:p>
    <w:p>
      <w:r>
        <w:t>21</w:t>
      </w:r>
    </w:p>
    <w:p>
      <w:r>
        <w:t>+# N#! +!""@2G</w:t>
      </w:r>
    </w:p>
    <w:p>
      <w:r>
        <w:t>2"1! "1# : ; 115! E## 5 211"</w:t>
      </w:r>
    </w:p>
    <w:p>
      <w:r>
        <w:t>!"!# 21! "=#1!</w:t>
      </w:r>
    </w:p>
    <w:p>
      <w:r>
        <w:t>1 # +</w:t>
      </w:r>
    </w:p>
    <w:p>
      <w:r>
        <w:t>211" ##52A =; E+"! +"! 5 "#17 1 #1 +"6"1! ! ## #! 211"A ; +"!#!</w:t>
      </w:r>
    </w:p>
    <w:p>
      <w:r>
        <w:t>1@#! "</w:t>
      </w:r>
    </w:p>
    <w:p>
      <w:r>
        <w:t>" !+!2##G &amp;1</w:t>
      </w:r>
    </w:p>
    <w:p>
      <w:r>
        <w:t>2"1!</w:t>
      </w:r>
    </w:p>
    <w:p>
      <w:r>
        <w:t>"#1#</w:t>
      </w:r>
    </w:p>
    <w:p>
      <w:r>
        <w:t>#!"1 22# 22!2 " ##! ; =; # ; 1'</w:t>
      </w:r>
    </w:p>
    <w:p>
      <w:r>
        <w:t>!1= 722!</w:t>
      </w:r>
    </w:p>
    <w:p>
      <w:r>
        <w:t>!</w:t>
      </w:r>
    </w:p>
    <w:p>
      <w:r>
        <w:t>+"!! + #!!</w:t>
      </w:r>
    </w:p>
    <w:p>
      <w:r>
        <w:t>#19! !</w:t>
      </w:r>
    </w:p>
    <w:p>
      <w:r>
        <w:t>!"! 5%1 6! 2!! 1!!6=G</w:t>
      </w:r>
    </w:p>
    <w:p>
      <w:r>
        <w:t>2"1!</w:t>
      </w:r>
    </w:p>
    <w:p>
      <w:r>
        <w:t>!"! #1"! "!</w:t>
      </w:r>
    </w:p>
    <w:p>
      <w:r>
        <w:t>"(</w:t>
      </w:r>
    </w:p>
    <w:p>
      <w:r>
        <w:t>+!6 51 !"# B"1# 11 5</w:t>
      </w:r>
    </w:p>
    <w:p>
      <w:r>
        <w:t>211" ##52 # %6"++</w:t>
      </w:r>
    </w:p>
    <w:p>
      <w:r>
        <w:t>5</w:t>
      </w:r>
    </w:p>
    <w:p>
      <w:r>
        <w:t>2#2 E+212</w:t>
      </w:r>
    </w:p>
    <w:p>
      <w:r>
        <w:t>!"!# 8!#G /0- /4H # /4I ;G</w:t>
      </w:r>
    </w:p>
    <w:p>
      <w:r>
        <w:t>@!771!</w:t>
      </w:r>
    </w:p>
    <w:p>
      <w:r>
        <w:t>Q1</w:t>
      </w:r>
    </w:p>
    <w:p>
      <w:r>
        <w:t>!21#</w:t>
      </w:r>
    </w:p>
    <w:p>
      <w:r>
        <w:t>1</w:t>
      </w:r>
    </w:p>
    <w:p>
      <w:r>
        <w:t>"+1 "7"!</w:t>
      </w:r>
    </w:p>
    <w:p>
      <w:r>
        <w:t>+!2# !!N# # "#1712 E +!#1 11 5&gt;&lt; &gt;771 722!</w:t>
      </w:r>
    </w:p>
    <w:p>
      <w:r>
        <w:t>! "1 +!</w:t>
      </w:r>
    </w:p>
    <w:p>
      <w:r>
        <w:t>@!77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