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ATAS/995/2019 vom 29. Oktober 2019</w:t>
      </w:r>
    </w:p>
    <w:p>
      <w:r>
        <w:t>GE Cour de justice, 2019-10-29, FR</w:t>
      </w:r>
    </w:p>
    <w:p>
      <w:r>
        <w:rPr>
          <w:b/>
        </w:rPr>
        <w:t xml:space="preserve">Quelle: </w:t>
      </w:r>
      <w:r>
        <w:t>https://mcp.opencaselaw.ch/entscheid/ge_gerichte_ATAS_995_2019</w:t>
      </w:r>
    </w:p>
    <w:p>
      <w:r>
        <w:t>FR: GE_GERICHTE ATAS/995/2019 du 29 octobre 2019</w:t>
      </w:r>
    </w:p>
    <w:p>
      <w:r>
        <w:t>IT: GE_GERICHTE ATAS/995/2019 del 29 ottobre 2019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Annule la décision du 15 mai 2018, en tant qu’elle prévoit le maintien d’une rente entière au-delà du 17 octobre 2016. La confirme pour le surplus ».</w:t>
      </w:r>
    </w:p>
    <w:p>
      <w:r>
        <w:t>A/2053/2018 - 4/5 - Que le chiffre 3 du dispositif de l’arrêt ATAS/532/2019 reste inchangé, mais devient chiffre 4.</w:t>
      </w:r>
    </w:p>
    <w:p>
      <w:r>
        <w:t>A/2053/2018 - 5/5 -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