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ATAS/995/2006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https://mcp.opencaselaw.ch/entscheid/ge_gerichte_ATAS_995_2006</w:t>
      </w:r>
    </w:p>
    <w:p>
      <w:r>
        <w:t>FR: GE_GERICHTE ATAS/995/2006 du 14 novembre 2006</w:t>
      </w:r>
    </w:p>
    <w:p>
      <w:r>
        <w:t>IT: GE_GERICHTE ATAS/995/2006 del 14 novembre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* * ***</w:t>
      </w:r>
    </w:p>
    <w:p>
      <w:r>
        <w:t>*E-7$!"#2- " ! ## " @D(18 7&amp; ') 7&lt; " "#</w:t>
      </w:r>
    </w:p>
    <w:p>
      <w:r>
        <w:t>#2- E &lt; 7&lt; 2: " . * * ! A " -$G- #2-""$-!":,'F-())89AD##-" -7-&amp; (&amp; J?"#--A"3&amp; ,&amp; -A2$"-4--&amp; 1&amp; 7#2-"AD2&lt;-7#-2$-G- " "$ " ,) 9 ": -7- 2 2 ##"$ "$ 37$"$"!*;NO;7A8!8))1</w:t>
      </w:r>
    </w:p>
    <w:p>
      <w:r>
        <w:t>!- B#2&amp; "$ 2- G- 24$&amp; #$# "- P I "A B-#- A "$ - "$ 3- - 2 " "$--A$K3IB22A#-7-#2&lt;"#"-- -"$KI2-4-"2$--&amp;*#$# --2-$$#-$#$$--I3I-IC"! 37$"$"22-#-:AD "&lt;"$&lt;3&amp;#$#"#-#? " 2&lt;! A - 9-! A "$ --A$ - D&lt;22 " A$-$B2$"$-H-&amp;',(!')8-')5I&amp;</w:t>
      </w:r>
    </w:p>
    <w:p>
      <w:r>
        <w:t>477:</w:t>
      </w:r>
    </w:p>
    <w:p>
      <w:r>
        <w:t>/Q 6</w:t>
      </w:r>
    </w:p>
    <w:p>
      <w:r>
        <w:t>$"-</w:t>
      </w:r>
    </w:p>
    <w:p>
      <w:r>
        <w:t>3*</w:t>
      </w:r>
    </w:p>
    <w:p>
      <w:r>
        <w:t>27#"2$-G---7$B2-AJEJ777$"$ "2477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