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ATAS/995/2005 vom 15. November 2005</w:t>
      </w:r>
    </w:p>
    <w:p>
      <w:r>
        <w:t>GE Cour de justice, 2005-11-15, DE</w:t>
      </w:r>
    </w:p>
    <w:p>
      <w:r>
        <w:rPr>
          <w:b/>
        </w:rPr>
        <w:t xml:space="preserve">Quelle: </w:t>
      </w:r>
      <w:r>
        <w:t>https://mcp.opencaselaw.ch/entscheid/ge_gerichte_ATAS_995_2005</w:t>
      </w:r>
    </w:p>
    <w:p>
      <w:r>
        <w:t>FR: GE_GERICHTE ATAS/995/2005 du 15 novembre 2005</w:t>
      </w:r>
    </w:p>
    <w:p>
      <w:r>
        <w:t>IT: GE_GERICHTE ATAS/995/2005 del 15 novembre 2005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B</w:t>
      </w:r>
    </w:p>
    <w:p>
      <w:r>
        <w:t>45/564788/ 9 545 9</w:t>
      </w:r>
    </w:p>
    <w:p>
      <w:r>
        <w:t>%</w:t>
      </w:r>
    </w:p>
    <w:p>
      <w:r>
        <w:t>'$</w:t>
      </w:r>
    </w:p>
    <w:p>
      <w:r>
        <w:t>##% ' : %; 788/ %! #%%!</w:t>
      </w:r>
    </w:p>
    <w:p>
      <w:r>
        <w:t>;C% B</w:t>
      </w:r>
    </w:p>
    <w:p>
      <w:r>
        <w:t>,</w:t>
        <w:tab/>
        <w:t>1 "!</w:t>
        <w:tab/>
        <w:t>, !,</w:t>
        <w:tab/>
        <w:t>,</w:t>
      </w:r>
    </w:p>
    <w:p>
      <w:r>
        <w:t>$ 234</w:t>
        <w:tab/>
        <w:t>5</w:t>
        <w:tab/>
        <w:tab/>
        <w:t>6</w:t>
        <w:tab/>
        <w:tab/>
        <w:tab/>
        <w:t>78</w:t>
        <w:tab/>
        <w:t>.9)</w:t>
        <w:tab/>
        <w:t>#:</w:t>
      </w:r>
    </w:p>
    <w:p>
      <w:r>
        <w:t>&lt;*</w:t>
      </w:r>
    </w:p>
    <w:p>
      <w:r>
        <w:t>'$</w:t>
      </w:r>
    </w:p>
    <w:p>
      <w:r>
        <w:t>##% ' : %; 788/* 7* % ,</w:t>
      </w:r>
    </w:p>
    <w:p>
      <w:r>
        <w:t>%</w:t>
      </w:r>
    </w:p>
    <w:p>
      <w:r>
        <w:t>;C%* 5* &gt;</w:t>
      </w:r>
    </w:p>
    <w:p>
      <w:r>
        <w:t>' K*</w:t>
      </w:r>
    </w:p>
    <w:p>
      <w:r>
        <w:t>=DD2</w:t>
      </w:r>
    </w:p>
    <w:p>
      <w:r>
        <w:t>9 L</w:t>
      </w:r>
    </w:p>
    <w:p>
      <w:r>
        <w:t>#$'%</w:t>
      </w:r>
    </w:p>
    <w:p>
      <w:r>
        <w:t>M</w:t>
      </w:r>
    </w:p>
    <w:p>
      <w:r>
        <w:t># D" ' #$% .% % %D$ + #% #</w:t>
      </w:r>
    </w:p>
    <w:p>
      <w:r>
        <w:t>=DD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