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https://mcp.opencaselaw.ch/entscheid/ge_gerichte_ATAS_995_2004</w:t>
      </w:r>
    </w:p>
    <w:p>
      <w:r>
        <w:t>FR: GE_GERICHTE ATAS/995/2004 du 30 novembre 2004</w:t>
      </w:r>
    </w:p>
    <w:p>
      <w:r>
        <w:t>IT: GE_GERICHTE ATAS/995/2004 del 30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$%&amp;'%$()$'$ $&amp;&amp;*$'(()</w:t>
      </w:r>
    </w:p>
    <w:p>
      <w:r>
        <w:t>+ ,+ ! - +! -! '. /0 1( 2 '(()</w:t>
      </w:r>
    </w:p>
    <w:p>
      <w:r>
        <w:t>344444444444</w:t>
      </w:r>
    </w:p>
    <w:p>
      <w:r>
        <w:t>5 3 3- - 5-6!! "# $%% &amp; &amp; ' (!)&amp;&amp; *+,-#!</w:t>
      </w:r>
    </w:p>
    <w:p>
      <w:r>
        <w:t>3- -</w:t>
      </w:r>
    </w:p>
    <w:p>
      <w:r>
        <w:t>,</w:t>
      </w:r>
    </w:p>
    <w:p>
      <w:r>
        <w:t>,7+ ! - 5!.&amp;/*0,-#!</w:t>
      </w:r>
    </w:p>
    <w:p>
      <w:r>
        <w:t>%"</w:t>
      </w:r>
    </w:p>
    <w:p>
      <w:r>
        <w:t>1*23*14513 63176 8&amp;$99999999999 (&amp;-&amp;: %(: /&amp;( &amp;(( &amp;37#;3445: /&amp; # ( &amp;: "" .; $</w:t>
      </w:r>
    </w:p>
    <w:p>
      <w:r>
        <w:t>? @./ 37 #; 3445! %A &amp;: /&amp;B&amp;&amp; C</w:t>
      </w:r>
    </w:p>
    <w:p>
      <w:r>
        <w:t>! - 3 ,+ ! - +! -! 8// 9 :/; ? *C , $</w:t>
      </w:r>
    </w:p>
    <w:p>
      <w:r>
        <w:t>?@./37#;3445 5D302 "CE&gt;.&amp;&amp;#&amp; , &amp; (&amp; (%#B .&amp;&amp;% % "%%*7 ;3445C 3C /B .;&amp;C 7C , 8&amp; $99999999999.B F '&amp;(&amp;!&amp;&amp;- &amp;"&amp; C 5C &amp; .(% A &amp; C &gt;C ((&amp; &amp;/ C&gt;4 !&amp;"( &amp;./(# " (% = %&amp;74@- &amp;"&amp; &amp;((&amp; %%&amp;;"%%!&lt;)G&amp;H)".&amp;E!E445</w:t>
      </w:r>
    </w:p>
    <w:p>
      <w:r>
        <w:t>! &amp;F(&amp;C%&amp;( = (A%C%&amp;&amp; I J&amp;&amp;.F .%&amp;&amp; %&amp;; &amp;&amp; ( %&amp;&amp; .%:;JF((. &amp;"&amp; &amp;(#&amp; %&amp;&amp;:J( &amp;A (% C&lt;&amp;%&amp;</w:t>
      </w:r>
    </w:p>
    <w:p>
      <w:r>
        <w:t>1*23*14513 67176 &amp; ( &amp; %% %%% J ;J J &amp;6! &amp;;"%%(( &amp;-./&amp; #%&amp;#;C%&amp; &amp;B (#! .&amp; @&amp; ! &amp;&amp; . %&amp;&amp; .% /#(( .% %F(%&amp;% K C*73!*4E *4+JC</w:t>
      </w:r>
    </w:p>
    <w:p>
      <w:r>
        <w:t>A""&amp;I</w:t>
      </w:r>
    </w:p>
    <w:p>
      <w:r>
        <w:t>&amp;&amp;</w:t>
      </w:r>
    </w:p>
    <w:p>
      <w:r>
        <w:t>%&amp; I</w:t>
      </w:r>
    </w:p>
    <w:p>
      <w:r>
        <w:t>;;&amp;</w:t>
      </w:r>
    </w:p>
    <w:p>
      <w:r>
        <w:t>(&amp;"(% = &amp;"&amp;%F( &amp;&amp;&amp;./,/""&amp;"%% &amp;(A""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