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ATAS/994/2007 vom 17. September 2007</w:t>
      </w:r>
    </w:p>
    <w:p>
      <w:r>
        <w:t>GE Cour de justice, 2007-09-17, DE</w:t>
      </w:r>
    </w:p>
    <w:p>
      <w:r>
        <w:rPr>
          <w:b/>
        </w:rPr>
        <w:t xml:space="preserve">Quelle: </w:t>
      </w:r>
      <w:r>
        <w:t>https://mcp.opencaselaw.ch/entscheid/ge_gerichte_ATAS_994_2007</w:t>
      </w:r>
    </w:p>
    <w:p>
      <w:r>
        <w:t>FR: GE_GERICHTE ATAS/994/2007 du 17 septembre 2007</w:t>
      </w:r>
    </w:p>
    <w:p>
      <w:r>
        <w:t>IT: GE_GERICHTE ATAS/994/2007 del 17 settembre 2007</w:t>
      </w:r>
    </w:p>
    <w:p>
      <w:pPr>
        <w:pStyle w:val="Heading2"/>
      </w:pPr>
      <w:r>
        <w:t>Erwägungen</w:t>
      </w:r>
    </w:p>
    <w:p>
      <w:r>
        <w:rPr>
          <w:b/>
        </w:rPr>
        <w:t>E. 002</w:t>
      </w:r>
    </w:p>
    <w:p>
      <w:r>
        <w:t>" (#4-,,,""##; ;21,%11,2/!6" 6!## ;20(%-0)2/&lt;" %## :&lt;2 0-2 0,D#-,,0%&gt; %"&gt;%!6&gt;#6 "&lt; #&gt;/;#0=I#-,,0!##&gt; "## #""###D!G!#&gt;%"##&lt;6 %#" %7 A"#4!# 56#A # 2 0+2 A-) &lt;!4 -,,0A &lt;" A' ! "6; 5&gt; "6 B%!4#75&gt;6 '#5" =/3 #4 #"#" %#&lt;#57/ 6###B&gt; %#"6# #G#&lt;6A2&lt;#6## 6!-,,,#&lt;'#66# "6#!# !" # 3 ;"&lt;-,,-2 &amp; %" &lt;# "D" 9 A"#4!# 56#A 6 &lt;7 &gt; ( -1 D&lt; -,,-2 &lt;7 %"## "" ;&lt;4!#26##67# !4%!6G5# !5!!# &lt;;4 !!4;"# 9"6 5# J572 A &gt;!4#75&gt;5K 6## &lt; # !#&gt; 6 '#5" 4 "#" 6#&gt;"2 %!#"&lt; 6 '#5"=/3 7 -&lt;;# / 4#" &lt; #!#&gt; =/32 5" #</w:t>
      </w:r>
    </w:p>
    <w:p>
      <w:r>
        <w:t>*++,+*-,,. /=*01/ ;#!###4#" 6 '#5"6&gt; :75!#7%#6D7"" ! &lt;572 # &gt; % ;;#" % 6 "&lt;"" %### " '#:! &lt;96"65"&gt;!%9#6### 6!###&lt;A2 %' &lt;# 6 % # B 6 % 66 # 6 ' ! %6" !!2## 6'5##!#"6 57 !4# 5K 6## '# 4 6# &lt; 6'5#&gt; 64:!;2 0=2 03 &lt; -,,- &lt;" &gt; %" &lt;# 6 ##!# ;L6#!#&gt;65'&gt;!#6#9!"#2 032 " 0. &lt; -,,- % ;!" %" &gt;% ## B 4""; !G! # ! &gt;% &lt;# &lt; ##!# 6'5#5"6#&gt;2 0.2 -(D-,,=%&lt;#6" "&lt;2 0)2 0) D# -,,= %" &gt;" &gt; "## #" %"## !"" 6'5&gt;!##:67&lt;!#!&gt;%;;# %6"D#!#&gt;2 "##&lt;6#2 012 +I#-,,=###"&gt;%"## #"%"##!"" %4# % 6&lt;-+!26## &lt; # !4 7 # '#5'!2 #5"6 7#&lt;/ !6#!#"#####&lt;%"##69! " 6"&lt;42 6#" # "## , E2 # #&lt;#" %"## 6 974 %"6&lt;#!"6#" #&lt; ! %#&lt;#" ! ;# G# ###; B "!6# # 7!## %7A 64#"!6#%!"A2 0(2 -. #4 -,,= ###" &gt; %"## #" %"## !""6##"##4## % 6 92!6"## #: 42 ' ! "6; &lt;# # B %! ! ; # #!62 6&lt;#6"6 #&lt;!&lt;#6 &gt; 2#9!&lt;#"#"-,,-#56##B/&amp;"D %"## 6 "&gt; % ### B #" ! &lt;# " #"# 6#"2 -,2 0+D-,,3&lt;"&gt;%;#&lt;%!"# !## #!#A&gt;#6 #&lt;A2 -02 3D#-,,3#!"&gt;%6 #&lt;!! 5#####%"##6642</w:t>
      </w:r>
    </w:p>
    <w:p>
      <w:r>
        <w:t>*++,+*-,,. /3*01/ --2 01D# -,,3 #!"&gt;%96#6'5#&gt; "##"2 -+2 . 6#!4 -,,3 6"# 6'5# # 6'5#5"6 66# %96#; " 9## &lt; 0-I##36#!4-,,3# 2 %" &lt;# I 4 %#&lt;#" 6'7# % 6 '#5"2 67# !447 #&lt; %## B 5!6/#%"##B!!#/B&gt;%&lt;#!!"B4 %2 %" "## 4## 6 +3 ! # 6 6#!4 -,,-M ## 46 %7 # 6"## 64:! !!2 "## / &gt;#B&gt;76 &gt;'!6!2 "# &lt;&lt; "##;2&lt;#! !#2&lt;##5"6 7#&lt;/!6#!#&lt;#5##6 # ##!#&lt;!" /6'5#26#!" !#6'5#62 7#&lt;"66#" #&lt;"##&lt;#H / '#5'!?$+=20@2 / &amp;' ! "6 B%?4## 6-,,-@?$0,2-,@2 /</w:t>
      </w:r>
    </w:p>
    <w:p>
      <w:r>
        <w:t>4 6#"?6#"!#@?$.,2+0@2 #"66#" #&lt;H /</w:t>
      </w:r>
    </w:p>
    <w:p>
      <w:r>
        <w:t>47!2 / &amp;576 "2 / !4#7?"6 :#&lt;#"@2 %96# # %&lt; &gt;% A;# ## ; 6 6!## B 2</w:t>
      </w:r>
    </w:p>
    <w:p>
      <w:r>
        <w:t>#&lt; 7#"6;6 %#/B/ 6!## %4#B &lt; ## 6; #4 # #;#2 6# 6 %6: !G! &lt;N9 #&lt;#" %## 6";" ! %72 # 64:! ;7#" 65'&gt; ?4"#" #47! !4#7@ # 6'5&gt; ? "6 B % ?#!#"!@#4 '#5'!&gt;@ #"26: 9 %#&lt;#" 6 B %54# B '#5! ! #&lt; # B !4 9##2 6#" #&lt; "4# B 3, E # #B0,,E &lt;#G#6 #642#D 9 &lt; 5#%#/B/ ;;!#!6"!#&lt; %#&lt;#" 6; ! %7 ;!# &gt; 6# "4# #8#&gt;64A26#" #&lt;A %&gt;&gt;#!6AB0,,E# #5"&gt;!#642A6##;7#"6'5&gt;&gt;6# B%5#?#4 '#5'!&gt;@D&lt;#!# !## 665'&gt;66'5&gt;#!#666 #&lt;#" %## 2 #4 "6; # 9 " B %!###!#!6##%#&lt;#"9"D&gt;%B0((32</w:t>
      </w:r>
    </w:p>
    <w:p>
      <w:r>
        <w:t>*++,+*-,,. /.*01/ #!#%' 6 #4 "6;"&lt;:?B6# ;## '#5'!&gt;@ #4&gt;?4# 6-,,-@2% "# % &lt; ;!# 5 ! ?!! /!G! 96! 4@ ;!# &gt; 6# &lt; 6 &lt;# 64A2 ##!# # %"## 6 6#! &lt;# G# " 6 !" / 6'5#2 -=2 1&lt;!4-,,3#!"&gt;%%'&lt;#6 %###B #"6&lt;#D#;6#" #&lt;# 6#!# "DB 2;#&gt;6 #&lt;# ;; 7&lt; #" &lt;#6 %2 -32 " 01D&lt;-,,.%66!"# %"&lt;;;# 6!D 9:!!&lt;##;#!#;&gt;%4## 6 !##665'&gt;66'5&gt;#!#6 #&gt;%#&lt;#" %##"####B;#9742 -.2 0, ;"&lt; -,,. %" ;# 66# B ## " &lt;# &gt; %#&lt;#" %##%"##6974!6## %"&lt;#6 # 9 :"2 -)2 0,;"&lt;-,,."#&gt;%#!# &gt;6%5# %""##6;#!#D#;" :&gt;%# %6#" %9"# ! #J5 &lt;#! 4;;" %7 6'## %"6 '#5'!###9#G!!#;72 -12 " # -!-,,.%D#"&gt;G#"#4!# %;;#6;&gt;%"&lt;#;!"&lt;66#2 -(2 0+;"&lt;-,,.###"&gt;%&lt;#&lt;%" -,,, B-,,32/&lt;#6 ###6" ;;#"6"D56#2 6#6#"7:!#76 # %#" 6-,,,#%!# %4 ! "#2A &lt;"#""#" "# 66 " # 22&amp;6&gt; 6## &lt;# 6&lt; 6 #&lt; B !' #! !4 6 !74&gt;%#6"# !"#B6# 6!!-,,. "#&gt;%%9"!"# 60((3#&gt;% 96;# # %9 !"# #&lt; # 57" ;L #42;%!"#65'&gt;#6'5&gt; 2"#" !&gt;4#B#&lt;6# #499!;# # 6 #&lt;B0,,EB6# 0!6;#!#5'6#5"#&gt;A2 +,2 0, ! -,,. #;# !" &gt;&lt;#&lt;%" !0((.B&lt;-,,,66#!4-,,32 6##7#6# #499"B ;;#"B7"</w:t>
      </w:r>
    </w:p>
    <w:p>
      <w:r>
        <w:t>*++,+*-,,. /)*01/ "!#!;##66!#6!# %7G!6## 6#"B7#J5 &lt;&gt;# #"&gt;6 "&lt;# 6 74 !7 2 &lt;# #!# &gt; 7 6 6; 6"9## B 6 % "!7# 6 %## 4##%"##;"!G!&gt;%67# 6 64#" &lt;# %#" %72 6#### ;7#"6"# #4 6#"#:#; ; B # B !6#!# &gt;% &gt;; A7:A # &gt; ;;#&lt;!# 6 %4&lt; 6" # !;# "7# 9 &lt; !# 6#" ## 7!## %#4#"#&lt;#&gt;%6#96!###" "#!G!% 6&lt;#!9B; ###2&amp;6#5"6#&gt;# "&lt; # &gt; %4# &gt; 6 6 " 6! #&lt; #6#; ! &gt;#" &lt; ### 6 # ##&lt;#66#&lt; 6 #&lt;26 ###6 &gt; 6# # 6 6## ;!# %A#&lt;# "6 A / 6 &gt; %&lt;## "DB ## &lt; %#" %7#&gt;'!/ ! BG#7" &lt;#7# 67&lt;!# "#6M##!6# #!6&gt; " B ## #6 # ## %"&lt;# 6#" 6'5&gt; ; # B ! ##62 " 66 # "4;# !### %!4"6#" #&lt;B 0,, E ! 6# "&gt;# ; B %"## 6'5&gt; # 6## 76"&gt;46"####6"#"#5 %"&lt;# ;# # # 9 ;;# " 6## &gt;% "DB !;#"2 +02 0,!-,,.###" %6#" #&lt;## %" 6 " "#!"2 :&lt; &gt; 6## 4"";" % #5"6 7#&lt; # !6#!# &gt;% &lt; &lt; #" &gt; 6! 66 #!!# %# ! ;L"&gt;##499&gt;#6 #&lt; # 6 &gt; 6 % #&lt;#" 6; %# 6 !!" #!#&lt;742&lt; # &lt; %96# 2&gt;66;!#!6"!#66 6#67&lt; #&lt;2 +-2 0+!-,,.###"&gt;%"%&lt;#6"## #" !6#4 &lt; %9 % #&lt;#" #&lt; B 0,, E 6 6 ##!#6'5#5"6#&gt;6#!4-,,3#!#&gt;!# 6 ! 6##2</w:t>
      </w:r>
    </w:p>
    <w:p>
      <w:r>
        <w:t>*++,+*-,,. /1*01/ ++2 0=!-,,.%"!6"#"66#&lt;#&gt;!" #!#&gt;%"##6"!#" ;6 B0,,E#&lt;#"#&lt;" &gt;%"##B##"#" %&lt; %96#2 +=2 -(!-,,. &lt;!" 2:&lt;AB! 59 %" ?#&lt;# "6 @ %# 6 D 9M ;# %&lt;6" "6 /!G!B%/#6 # "6 #4O/%#6;;#6 7 #'6 6"#2 ;# G# ;# 6'5&gt;!# &gt; %# 6 # "2 # 57 6D#2 # %## &lt; # !9 !! % &gt; %96# ## #" # 6 &lt;" H ;#/ ! B &lt; P &gt;# ## %"&lt;# 6#" #&lt;4!#9742! #" 66# %96# !!B3,E%'6 6#57 6'5#&gt; 7&lt;#";;##!#6!#6#" #&lt;A2 +32 -) D# -,,. % 6#!# ! %66# % 9!666; #"&lt;#B ! % 6;# ;!"66 " 01D&lt;-,,.2 +.2 &amp;# 03I#-,,. ;!#&gt;66"6 % B %" # I G# " : &gt; / %"## 6 ! &lt;2 +)2 .#4-,,." 6##6; % 66#B # ## +#-.D#-,,.&lt;%"# ""&gt; !6;#6%##6 #B;#6 %#&lt;#"54#%"%#!#6! #&lt;2 +12 0-6#!4-,,.%"6: 4# B %# " 66# % # B #"#4!# #B## %;;#6;D&gt;%B &lt; " !" # B "&lt; # B ! % 6;2 :&lt;&gt;&lt;#7"&lt; !" #%"## "#" %96#2#!#B%&lt; &amp;%'&lt;#6 ! !# #4 "6;"&lt;:2%96#%&lt;#66 6 ##!" # 6" ;!#!! # 56##2;6#6#B 76 %# %"##6 #&lt;#" 6; ! 6#8# ##!#2 #! #;# !" 06#!4-,,.&gt;H A% "# 6"" ##;#'!6#!#7&gt;%6"#"6## D&gt;%!-,,.#D66#!#H&lt; %7</w:t>
      </w:r>
    </w:p>
    <w:p>
      <w:r>
        <w:t>*++,+*-,,. /(*01/ !&lt; # %"#" -,,36%## %#5"!#&gt; "6&lt;# !# 9 D&gt;%B ; %" 6!### "!# 6 6#" #&lt; 0,,E2M'!6#!#7%#6"D" "4#-,,. #B&lt; " %!!D%96#" 6"" # #;##6#" #&lt;"## ! 26! !-,,.6##6!#4#&gt;###!# !" !#9 # "6 ! % !# &lt; 6 &gt;&gt; 77!#9"##6'5&gt;%#6 ##""### "7#&lt;!#6#" #&lt;2! %I#"#"#:!#&lt;" 6 55 ;!# ! ; B %!! !!!# %# ;; " #&lt;# #5"!#&gt; "7# 9 "DB "# #6!! %"2####6# #!# # 6## # 6#" #&lt; ## 6 ! 6#!4-,,.A2 +(2 -+#4-,,.%D# #&lt;"&gt;%6#" #&lt; ###" 6 0 6#!4 -,,. "## 6#"B # "66#2 =,2 = "!4 -,,. 4 " # 6# !6#62 #"###"62 ""HA;! &gt;D#D4##B%26#676 # !"6%C86##2!%&lt; %!76&gt;%%'6 !" 642L6 "!"#62%7# !G! 76 6&lt;) #B&gt;D%!!"!66##!#2 6#6"7!#9&gt;'!&lt;+B=;6! !!6#6#26"76 # %C86## %;6 !?Q@!#46 %"7 !"#4!#2'" D%"# !"## #"&gt;%D %5#&lt;#66 # "&gt;D%#!!#2#B &gt;D&lt; %;#&gt;D%"#"6&lt;2#!#D4###D;#2 %"6&gt; D !%6 "6 # !! ## 64"!#&gt; &gt; ##!D#" %#&lt;#" %#&lt;2?Q@#!#D 6'5#5"66: #D6 ##!# !" !#9 6!0,A2 ""H A 6## &lt;# !!# #: ;;2 %#! &lt; 46 5 &gt;%%#6!!"B46# 666 #2 6#57 6'5#&gt; !6## &gt; !: 64:! "6 2 %96# &lt; 6## B 6" ;&lt;4 6 ;&lt;4</w:t>
      </w:r>
    </w:p>
    <w:p>
      <w:r>
        <w:t>*++,+*-,,. /0,*01/ # :"26%"#"-,,3'77&lt;#"B%G# # "6 &gt; # "#" 6 #!2 6 D&lt; -,,. ##;6#" #&lt;##: !"#%77&lt;#6 "-,,.2 % # !#;#!" 9#D! ! !" % #2!%66B%&lt; % #&gt;%'77&lt;#&gt; 6 6#!4-,,.26"&gt;%"#"-,,3%96####" %6#" #&lt; 3,E6:;!#269;!##6#" #&lt;&gt;! 6#G#!9!!2## %77&lt;# %"## #" 6#" #&lt;"## -,ED&lt;-,,.# !"D&gt;%BG# 6#!4-,,.2%#!&gt;6#""##!9!! 3,E"#"-,,3 6#57 6'5#&gt; 4 # ! 6'5#&gt;2 7 &gt; D % 6 "#" ##" 6 %96# # C # &gt;!6##B6" !#: %96#A2 &amp;%7# 6#%&lt;"H A%54# 96# ### ! #""65&gt;!# !" / ###2 %97 % !: !6:# "# % &gt; # 7!#!" 9# ! "6%96#A2 % % " "#" ;9" B % 6 !## !" &amp;2 =02 . "!4 -,,. 6"&lt;' 6 7# %##64&gt;# ;# % !## # :&lt; ?@;!"#&gt;%!## #B6 %&lt; #" 0,,E&lt;"&lt; 92 =-2 G# # 0- "!4-,,. 4 " "" &lt;4###"6#!#%;;#6; &gt; # # &lt;!# % !/# %&lt; #" 6 D 66 #&lt; #"#:2 =+2 -, "!4-,,.;!" 4 "&gt;6" "&lt;&lt;#"#";"$!" / D## !" / %##&lt;#"#"#"2 ==2 -0 "!4-,,.%#!&lt;!" &amp; 01 "!4 -,,. 7" 6 2 # &lt; 0( "!4-,,.2 &amp;6!%""###;!&gt;#B&gt;"6! ##&gt;6#6#/ 976 %&gt;'!2&amp;"## #"%"##7!#!""665'&gt;#6'5&gt;#!" % # 6 &gt;% 6# B %&lt; 6 #&lt;#"</w:t>
      </w:r>
    </w:p>
    <w:p>
      <w:r>
        <w:t>*++,+*-,,. /00*01/ 6; &gt;% "## 64 ; &lt; 6#6# %#" %72 # !#" H A"## " &gt; %##" "6 # !!#!!##""#6#6 #:&lt; # &gt;#4 6#"%#6 "!6"#&gt;%6# 6 6G# ""!!6#####B6#" #&lt;#&gt;&gt; 5'6#5"#&gt; 5# "#5'&gt; &lt; %# 64"!#&gt; "6&lt; 6&lt;#G#6!6# #&lt; &lt; 6 7# B #: 6##!# &lt; # 64"!#&gt; 92 7 # ! "# &lt; 7 " #&gt;%#6 ! &lt; #A2 66F#D 9 F#6#" #&lt; 3,E 0! -,,.-1;"&lt;-,,)2 # &lt;:&lt;&gt;A 6# &lt;!" 7&lt;#" #4/ &lt;# "/%"##6;;#6D#; 6#" #&lt;#42!4&gt;# %&lt;#76 &lt;#6 #!# %B&lt;7#&lt;#"&gt;;#66 667&lt; #&lt;?B&lt;3,E@A2 =32 (D&lt;-,,)#&lt;"&gt;" &gt;'! %"##6!"6!" / &gt;%#&lt;#6 %#" %7!6#6#76 # #0)5+,# 015+, # &gt;% &lt;# %! 76 %4 !" # &gt;% 6#6# ;L&lt;49" &gt;'!2 =.2 . ! -,,) 4 " ;" 96# 6'5#&gt;C6"#6'5##6'5#5"62 =)2 3D#-,,)C 96#B&gt;"##D# 66# %9! 6'57&gt; !2 0 6"# 6'57 &gt; $&amp;2 %96# ; 6 ## 13 # ), !# &lt; # ! -,,) %9! ! 0 &gt; 9 ## #""65&gt; &lt; #2 %96# ## &gt; #;; 6#"9?"&lt;##@ #4 "6;"##!#"!6#?##!#@ ' ! "6 B % #!# 4## ! &lt;!#6#"7"2 :&lt;&gt;A#466&gt;#&lt;6#" #&lt;7 %96#"##4 6#"2#4 7" 7&lt;#""&lt;: 6&gt;% #F ';#!# 6; # # &gt;% !4 #" 6'5#&gt; "6&lt; # &gt;% #4 B 7""</w:t>
      </w:r>
    </w:p>
    <w:p>
      <w:r>
        <w:t>*++,+*-,,. /0-*01/ "6 &gt;A2?Q@A!"#B#!'#!%#6 644/ B ###2!926# &lt;B#4# "##6'5&gt;B!# %4#B 6# "! "6 "6;B!F# "6 9926#&lt;;#!##;##&lt;# ! #"#&gt;;!6 %97###&gt;%976 64#" 7;#&lt; 6#2?Q@A6#9 %#&lt;#" #&lt;2#647#!# 7#6"##&gt;#&gt; !6&gt;# 6#" #&lt; &lt; 7 # &amp;&amp;6%96#!" #46'5&gt;!4 6"&lt;"#" ;;#2%6#" #&lt;##!#### 6 03 "!4 0((. ?&lt; #" 0,, E " @2 ;; !# &gt; &lt; %"6 "6; "&lt;:# % "&lt;&gt; :0((=2#4# "##6'5&gt; &gt;#&lt;#"!# #6#!6!##66# &lt;!6###4 6#"26#6 6 #&lt;#" %## 6 &gt;% # 6# #!#;B#;B:7#B6"2 6"# ;4 #" # ;4 #" 9 ;# ;4 6#" B 66# 64#"2 # %G# ;;# # #&lt; ## %"5 66# &lt; !&lt; !7 #!# % ##" ";# # "7#; 4 &gt;4"#26##!&lt;66;#%#6 64 6" #!#B6# &gt; #&lt;#"#&lt;6# G#9742A =12 ) I# -,,) &lt; !" B # %96#2 :&lt; &gt; / # # &lt; 7 # 6;#&gt;%"6"#6#"## #&lt;2 6" &gt; #!# B %&lt; %96# 6 &gt;% # 64&gt;%"#B&lt;64 #&lt;6:!6# #4 6#" # &gt; ## &lt; G# "&lt;"2 :&lt; A"## " &gt; %" "DB "#" 64 #&lt; 6" ?5##6###B%66 @&gt;"## #" %#!"" 66#!4-,,-?66#!" 9@#&gt;%# #; ?=/3 6 ! #" %7 # 6D# "&lt;66!# 6: &gt;'!@&gt;%&lt;7"6!BD6 66# B !"# %## %66"# %96# 2 C &gt; !# &gt; %" 6#" #&lt; ## # ";#&lt; #4 6#"?&gt;####@ 6#G#&lt;6#A2</w:t>
      </w:r>
    </w:p>
    <w:p>
      <w:r>
        <w:t>*++,+*-,,. /0+*01/ =(2 0.I#-,,)%#!%&lt;!" &gt;# &gt;% "## ! &gt;% #&lt;#" 6; %"## #!# 974 #2 3,2 -0 I# -,,) # 6"" &gt; #!# B %&lt; #&lt;# 6 %#" %7 = B 3 6 !!6#6#;6!76 # ###"# ##9" &gt;'!2 '</w:t>
      </w:r>
    </w:p>
    <w:p>
      <w:r>
        <w:rPr>
          <w:b/>
        </w:rPr>
        <w:t>E. 02</w:t>
      </w:r>
    </w:p>
    <w:p>
      <w:r>
        <w:t>"&lt;42 12</w:t>
      </w:r>
    </w:p>
    <w:p>
      <w:r>
        <w:t>-2 % !#2 +2 " % 01D&lt;#-)D#-,,.2 =2 %"!!#;9"B-,,;2#!B57 %2 32 ;! 6# &gt;T 6&lt;# ;! # 6"# G# " +, D : #;# 6 6 !! " "</w:t>
      </w:r>
    </w:p>
    <w:p>
      <w:r>
        <w:t>4 ;" " &amp;5WK5;&gt; . .,,= # 9!62 " 6# G# 67"2 !"! #H @ &gt; 9#!#&gt; "# "4##6 " ##&gt;"M 4@ 96 6 &gt; !#; #! 6&lt; ! ## # "M @ 6# 7# 6"##2 &amp; !"! ## 6 # ""!# "!"" ## @ 4@ # @ /</w:t>
      </w:r>
    </w:p>
    <w:p>
      <w:r>
        <w:t>4;" " 66#!#:&gt;T &lt; "&lt;42!"! !#!' 6&lt; &gt; # D# &gt; " ##&gt;" # T&lt;66 &gt;"#"96" "#?#20+-0,.#0,1@2</w:t>
      </w:r>
    </w:p>
    <w:p>
      <w:r>
        <w:t>7;;:</w:t>
      </w:r>
    </w:p>
    <w:p>
      <w:r>
        <w:t>'&amp;</w:t>
      </w:r>
    </w:p>
    <w:p>
      <w:r>
        <w:t>6" #</w:t>
      </w:r>
    </w:p>
    <w:p>
      <w:r>
        <w:t>"</w:t>
      </w:r>
    </w:p>
    <w:p>
      <w:r>
        <w:t>6;! 6"#G###;"96#&gt;TBT;;;" " 67;;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