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ATAS/994/2005 vom 17. November 2005</w:t>
      </w:r>
    </w:p>
    <w:p>
      <w:r>
        <w:t>GE Cour de justice, 2005-11-17, DE</w:t>
      </w:r>
    </w:p>
    <w:p>
      <w:r>
        <w:rPr>
          <w:b/>
        </w:rPr>
        <w:t xml:space="preserve">Quelle: </w:t>
      </w:r>
      <w:r>
        <w:t>https://mcp.opencaselaw.ch/entscheid/ge_gerichte_ATAS_994_2005</w:t>
      </w:r>
    </w:p>
    <w:p>
      <w:r>
        <w:t>FR: GE_GERICHTE ATAS/994/2005 du 17 novembre 2005</w:t>
      </w:r>
    </w:p>
    <w:p>
      <w:r>
        <w:t>IT: GE_GERICHTE ATAS/994/2005 del 17 novembre 2005</w:t>
      </w:r>
    </w:p>
    <w:p>
      <w:pPr>
        <w:pStyle w:val="Heading2"/>
      </w:pPr>
      <w:r>
        <w:t>Erwägungen</w:t>
      </w:r>
    </w:p>
    <w:p>
      <w:r>
        <w:rPr>
          <w:b/>
        </w:rPr>
        <w:t>E. 008</w:t>
      </w:r>
    </w:p>
    <w:p>
      <w:r>
        <w:t>)"('0-H#0--5%#A)(')'//! 0--5 )## #'# !B# 2 ' +- 2 0--5% ( )## #) B ' C ')') # 2# &amp;#2#) ')"Q) "1 '&amp;G $? # I $? !! 8 " )A)2B#'CC'#2)A1#!##90--+# 2(##)CD!A+-#90--+""'#2#))%</w:t>
      </w:r>
    </w:p>
    <w:p>
      <w:r>
        <w:t>3/0,430--5 673/76 (A!#')!#)2#)'&amp;"##2CK!"Q8 %)#)"2)'")'(9#?')'&amp; ' +-20--5(#2#)&amp;2#"##'"9#)? "'#2)8 B%#!#''%%( "#)'#2&amp;#!'B)#0--0#0--+#(&amp;&amp;)##' "###"#!96#90--0#!0--+81%#C)' "# ' ' #) '2# " @# #8 B# 2 ( 2 &amp;!)#')##'#)#9')#)A#"B? # '&amp; A ")' ' 2% )## !@! !!') ' "'((#2#)8"""&amp;'#'!)'### ' &amp;)"(% 8 ')B#2% ( #2#) CK G $ # )#) BB# " #!" (('#)8%####"#)'#2" ")'"#)!'&amp;H#0--08 0+8 '"( ' /: "#!9 0--5% &amp;##) #!) ##) ( ')'+-20--5#'//!0--5##'#8 BB#% "!1##?')#!&amp;"##'"!#'&amp;#))#+- E/447#+-2/444'#2#)')"'#"1' )#)G $?('"##(#'&amp;2# ''#?&amp;'!#)'CD!A"""#?###2#)')"'#8&amp;# ' #J# ( &amp;##) # (&amp; &amp;# " )#) !"9 " &amp;) '&amp;J #2#) "1 ) ? #2#) ')"'#8</w:t>
      </w:r>
    </w:p>
    <w:p>
      <w:r>
        <w:t>2C%&amp;E!)#)'!(&amp;&amp;A#'&amp;#2#)8 F#!)B#!((%'')##)'//!0--5%&amp;# " # " (# '&amp;J! '&amp;"##' "!# '&amp;'!# ! '&amp;J! ' '# !@! '&amp;2# ' '# ? &amp;'!#)8 &amp;# ' #J# ( &amp;##) 2) ( !@! &amp; 2# #E)#)##'#22)#)G $?"'# ")''"#)'#2'#?)J!'##%&amp;) "2#9))B''!#)'CD!A'!P"# B#'A#')#)#&amp;2#"!"268 &amp;#'1"(#'&amp;"##'"!#8</w:t>
      </w:r>
    </w:p>
    <w:p>
      <w:r>
        <w:t>B%&amp;A#''#)#")''&amp;"#)'#2# 9 '")' ' ##%)#))'B#(%'###")'% &amp;) )#) ! '&amp;J #2#) ')"'# # ' &amp; ? &amp;2#)8$%!!&amp;1A%"#)'#2&amp;#!'B)# 0--0#0--+%##")'"#@##!!!#B'9)#' ! P "#) ## ' #2 "# @# " ')#8</w:t>
      </w:r>
    </w:p>
    <w:p>
      <w:r>
        <w:t>3/0,430--5 643/76 058 '&amp;##'#':#90--,8 ##%# J"()2'H9''")##?'#%2E# 0---8'HU"9'B''V%(J"( "#) ' #28 $&amp;A#' 2?&amp;2#)%'()(&amp; &amp;A# ' (( ' "QCA # (&amp; &amp;2# ## ' " ' J!8 '&amp; ")) ( "# ) '&amp;)#' )## ) ? &amp;9## '&amp;'"D!8&amp;%)"2 #!"W!"##'')!C"#22!"6'2 #8 BB#%&amp;)##"#B#!)'8$&amp;A#' )#)G $?%#)(%'"')1')% )## #2#)8 "2#% &amp;)## ) ( "# ## ')86!##'&amp;?&amp;#2#)(&amp;C##')2"" !#1 '&amp;' ? !9#) J# #!!#8 !@!% )#) $ &amp;JN#"'&amp;#2#)'"()2#(##) $8$#")#'&amp;!"#6J"#)##BB#)")8 B#")##$8</w:t>
        <w:tab/>
        <w:t>#?)#); %J"() ( #2#) " ## (( '!##B8 &amp;A#'#2'J#'")"'""?6#@#" 01!!#0--+8$&amp;A#''!''&amp;'!#)%#'() (&amp;&amp;2#'#!")#)2"%&amp;9'&amp;## )#'#2%A#BB#!!#!"T&amp;#(J"( 'BB)'&amp;)#BA#'!#8#2BB# !( (&amp; &amp;2# ? &amp;)"( " '!) 2 #2) " )#) # Q ! D '&amp;'!##% ( &amp;2# " ") ' "91!!#1'&amp;'!#)'CD!A8&amp;B#)'&amp;')(&amp; "# '&amp;'!## &amp;)## " "91!8 A) &amp;2 E! )#) B!!# B!) ( &amp;"# '&amp;'!## # ) A)# )## !"#92'#J'!#)#2)"(B!# B " &amp; CD!A ' !1 A)) )## J#@!!# !28 ## '&amp;J!"% (&amp; '!'# !!# ') ' CD!A%B''#(#?BN')8 # ? ")' ' !' 6 ' E# 0--- ? E# 0--0 W # '() &amp;2 #2#) " $ # &amp;@# ##)% &amp;A# '&amp;G $?% '&amp; 2 ' B# % ( ")## (( C ' #2 " !8 # ; % ))+/H#0--0%#"J!")2B'##%( ")##((C'#2"!8B#2(&amp;?2%B# '!"((')!C'!##2BB#"?!"' #)8)A!#A)(9))2#')9C)"#BJ "( )#) ; # ')! )% ( ')!# 9 1'BB#"))8"")(!)'#### #'(#'"#)'#28</w:t>
      </w:r>
    </w:p>
    <w:p>
      <w:r>
        <w:t>3/0,430--5 6/-3/76 (#'2"(&amp;2#'!')'"##'&amp; CD!A(&amp;!'&amp;20--+("#)'#22#)#)#2) '" H# 0--0% )"' (&amp; A# '&amp; "# (&amp; 2# '# J "###(%'&amp;#"#%!)'2#B#'!'')## "B "1 ' &amp;62'#)8 ##'# )## ' ## ')!C8B"))2'H#!)''&amp;BBB ('B!"##'"!#8 &amp;##)#!)""#2)(BA#'#B#!)' #### '&amp; "#) E(&amp; +/#9 0--0 # &amp;# )B)) ? E"''9B)')'&lt;* =(" !#(#)'&amp;'!##"#2X#"#)' #2&lt; * 0.+3-+=8 &amp;)'!(&amp;)A##B(#?B'"#)O? ## )"(% '!#) E1 2# ) # '!' ' "##'&amp;2'#)2#)#)')")8 0,8 ' . #9 0--,% # BC#) (# #'!)'6###8)#)#!?F#!)#)#) A')?EA8</w:t>
      </w:r>
    </w:p>
    <w:p>
      <w:r>
        <w:t>!+*</w:t>
      </w:r>
    </w:p>
    <w:p>
      <w:r>
        <w:t>/8 A2&amp;A#E'&lt;=)#)!'B)###)% '1/H#0--+%9#'%!")' ,EA% '# ")'# # 26")'#% , "")# # /: EA &lt;#8/#8#,:=8 $#?&amp;#'&amp;)#'EA%"9B)') 0.E2 0--5 &lt; * /+- /-:=% ' A2 '"#)% /+B)2% '"# ## A# "!### 9 # '')A?#EA##%%' &amp;###'&amp;)#'2JEA8 08 B!)!# ? F#8 ,: 8 / #8 C8 7 % 9 # ' X# # ( ' ### ")2 ? &amp;#8,: #2?B)')&amp;6CD!A9A## &amp;'!#)'&amp;29#)'0,E/470&lt; =8$!")#" EA''&amp;"1#)#98</w:t>
      </w:r>
    </w:p>
    <w:p>
      <w:r>
        <w:t>3/0,430--5 6//3/76 +8 #E#)#!"#%#29&lt;#8,:#:- =8 58 #Q#')")'!''&amp;'!#)'CD!A520--+% #2#!'B#' '/E#0--+%2#'&amp;J! '#A'''"#)A2A!!#'B#8 ,8 = 9))B ' &amp;'!#) ' CD!A% ) '# !" '##2?")''##@#9))&lt;#878/#8 =8</w:t>
      </w:r>
    </w:p>
    <w:p>
      <w:r>
        <w:t>2#'&amp;#8/+8/ &lt;'#2AE(&amp;+-E 0--+=%&amp;)'#2%'!#'')6'%J)'#J! !#2#)!?##8&amp;)(#2CD!A '&amp;#2'#?&amp;'')6''&amp;'!#'# E#B'&amp;")''##!!''K!8 9= &amp;"1%#9))B)'&amp;"!')6''&amp;'!# ':!/44.,!/44481(&amp;?2#)''!#) 520--+%#"'+"#'%BB#(&amp;E#B'J!' ##8</w:t>
      </w:r>
    </w:p>
    <w:p>
      <w:r>
        <w:t>2# ' &amp;#8 4 8 + 6 ( ')6' ""9 ? ")' ' ## !! ? 'J " #D# 6% ")' ' ##% ' '&amp;"1% &amp;)#' ' 5 2 0--/ + 2 0--+8 2#'&amp;J!&amp;)!"#'##2?")'' ##'#"'#!"8 = B!)!# ? &amp;#8 // 8 / # 0 ' &amp;' ' +/ H# /47+ &amp; CD!A 9A# # &amp;'!#) '&amp;29#) &lt; =% &amp;)'#2 J)#2#)!?##$%&amp;#? ' Q 2 #C) ( ' ## ' CD!A # )#) ")2)8B!)!#?&amp;#8//8/#0 %!"#!!!' ##C(!2%#%'#(&amp;)##'#8 ")' ' ## &amp;##A# " ! 2 # # ''#)8#E#)"#)##!'##8 #2#) ! ? ##% B# #' ## #2#) ' F)% '#) ? F9## 'F 2 ! ? ## "'# ') 'F ""# ' #2 &lt; M $% Y!!# K! 9#2CA6 A#KZ [%#!%#7'#8/+ %"8/.-=8 (F")) 9B)')'&lt;* ='@#'4!0--/&lt; 0--/ \0."800,=%FJBB#B'F#2#))BB!!##D9% !! JA ( '# @# #B# " '!## ( '# #2?")''###!"&lt; *//++,0T /444 \/7"8/-/'80#)B)T$$ %O$C]KC</w:t>
      </w:r>
    </w:p>
    <w:p>
      <w:r>
        <w:t>3/0,430--5 6/03/76 '62]#AC#Z$[% 9#2CA%"8:5%C8!8/:/ # # \ +0, # +0:=% !"( )A!# (F # )!# 2)#2&lt; /477\/"8/428'8+93"9)J * //++,0=8 #(F')'F#")##'%FJA'F BB#B 6 " '!## ( '# #2 ? ")' ' ## # ) &lt;#8 7 8 / #8 # /+ = 6 ")# )A!# F2#A'")29("#)#'F'B#B# !"Q # #2 E# ' ( "! FAA ##!# ? 2 ' &lt;## ( F!"Q # #2B#)#)(F#!@!"=8 #)A'% ""E"'#')2"")?""'F#80+8/ "2# @##")!##!#'O##!#")2'1 " ')#% FA ' F#8 /+ 8 / % ( F )!#)#)"N"#2'#")'"A)#(FF E!B#F9E#'F###&lt; /44,\/,"8.4T2 /444\."807'8/T@# 8'+/H#0--/%+,53--%'80=8 '! ' % EA B' ')% B '"##'%B#(%B#'F@#)#9'!1 )B#9% ""# !! " 2!99% F#6?6' ( ")##'A)'2!9")"')#8BB#'"(F B#"@#'))!#!!CQ"#C1"98!# ))!#'B#)A)2A9%EA'#%)C)#%# J("#""99&lt; */0:+:-'8,9%/0,/4, '8 0 # )B)=8 FJ#6#6 "% '# ' %""(F'!##EA'2###%' '#%B2'F)&lt; */0:+00'8,=8 %")'#)A"""(#%( B#"##''2#@###)'FBB"EA8 "" F# " 98 $ "#) # ## " '2 ' "# ' 9 ? F## ' FBB8 6 !"' "# F9A# ' "# 'F""#% ' ! P "# @# 9!#JA)'F%"2!!')"#'#A# B# 2()% B# ' ( (# ' '2 ""# )( ' F9 ' "2 &lt; * /0, /4, '8 0 # )B)=8 '= &amp;"1% # ' "1 BA# ' 6 #!!# ' &amp;#### ' ' !"# ' B)')# ' #" !'&lt;* 6 =':2!90--+#'&amp;J##'!"#'2' ' # "1 ' ## !@! 6 ( &amp;#)) )#) ) ' G $? ' ! ? E# 0---% # 'C ' ')6' ' ##8 )A!# )#) ')) "1 ' &amp; $ !! ) '</w:t>
      </w:r>
    </w:p>
    <w:p>
      <w:r>
        <w:t>3/0,430--5 6/+3/76 )#)$ &gt;$ 'E2?')!90--08##")'' ##&amp;"""@#"!"#'!P&amp;#)) "# ## #2#) J !@! '#8 &amp;Q ' " "# ' #28 =B!)!#?&amp;#8/+80 %!"#)A!#!!")'' ###!"'#(&amp;)#"#?""#'#2! &amp;"#C)'"(&amp;)##!'2#!'&amp;'## "##%"Q#"'##8</w:t>
      </w:r>
    </w:p>
    <w:p>
      <w:r>
        <w:t>&amp;"1%&amp;)1A(##'#2"1'G $?&amp;")#)))2#'#0.E#0---#(&amp;)##' #E "# ? ""# ' #2 '# ")' "'# ( #C)''!#)E1%#'0.E#0---/+#90---# '/')!90---+/H#0--08</w:t>
      </w:r>
    </w:p>
    <w:p>
      <w:r>
        <w:t>&amp;"1%B#'##&amp;9'&amp;((##'#2 ## ' )#8 ## '# BA# '!' '&amp;'!#)%'##(""#'#2#"B05E# 0---8""X#"'#'J"#'#('A# "))!# !!# )"' ? (# ( )## ") ' B!''!''&amp;'!#)2#8#' B?'#8 2C%""X#(FF2#") #22#'#8 # A ( ##"#2 "B05E#0---%2 &amp;'#20.E#0---8 BB#2!#%##'#2# ""))"B'&amp;!&lt;#8++,=8 '!###'(&amp;# )#) ")2 ( ## # )) " B ' ! ' E# 0---% ## )#% 2 &amp;)2)!# 2 '# ' 0. E# 0---% )#) "#) B!)!#?&amp;#8++:80%#E(&amp;?B'!2#B' &amp;"#)'#2%F#6?6'E(&amp;+-2!90--0&lt;2#B#' 0."#!90--0O"10-8=8 )(%#%"#) ' #2 ' 0. E# 0--- +- 2!9 0--0% "# 9))B ' F#8/+80#8 #&amp;#9'2)B&amp;"#@#9))' '# #2 ? ")' ' ## ' &amp;#8 /5 8 / #89 8 BB#%##&amp;#""9(&amp;J"(%' !#'')6'&amp;)##""#?""#'#2%(% (&amp;&amp;2%&amp;)##"'#8 B= 2C% " BB#2!# (# ' ' #) # &amp;"#)'#2#"#'A%!"##'B#(# #) ? S2 (#) '&amp;) A)# ' G $?% !"# ' # 2# ' B# "'# ## ")'</w:t>
      </w:r>
    </w:p>
    <w:p>
      <w:r>
        <w:t>3/0,430--5 6/53/76 '&amp;"#)'#2&lt;A#'&amp;##'9?Q/,!0--0% "'2'!##=8)A!#!)B# '&amp;) A)# ' $?% "#) 2 !'# '&amp;'!##('I $ 07H#0--0#&amp;##? &amp;2#) ' 12 #9 0--08 )(% &amp;##) #!) #!)('#)B#')B#%"()? J!(#'&amp;"##'"!#8 9')"#A"#28 BB#%)#)"2)%#B# !)'J ? &amp;""% ( &amp;) )## ' &amp;"#) '&amp;J #2#) #2 '# ")' )8 B# (&amp; # !" (( #2#)'!##2#!@!"#)!'#'&amp;'!### BB?"2#8 BB#%B#'A##'9%" J!"%""""#)'#28</w:t>
        <w:tab/>
        <w:t>#B#(&amp;#2' ?&amp;2#)%"#@##"(#"#)? ")''&amp;"#)8 # )A'% &amp;##) #!) )B1 ? E"' #2 ? 9)#'&amp;9A#'#&lt; * 0.+3-+=8 ##BB%EA2#)FJ#'F'?BB## !#B'9)#2()&lt;"#)'#2'F'## 'F!'=#F9'')!!'##%#!#( "91! ' #) ' F)F2#!#!"@C)'#? J#2#)'FC!!'"89')#'F2(## E"'F#"""9#(F"18 BB#%( # # ' F##% # F# ##) 'F 2 ' B# ' )#) G $?% ( ")## ( (( C'#2"!8#'1')(BB#? B'#'"#)'#28</w:t>
        <w:tab/>
        <w:t>#J#2#)(F#)? J")#); %(")##'F( ((C'#2"!%##A## ('#)#!"2!'#)'')!C !"8 $ "#% 9 ' ) '1 ' ( ' #) '!#F"#)'#2#B#(F)F"#8 :8 B%2#'#C(#'2&amp;)"#")#'? ' '!#) ' CD!A ' ! P% ) A)# '&amp; $?% #!9 " ' E"' # #2 E# '&amp;##"B!"9?'&amp;!"Q8 = $ F#8 +/ 8 + #8 % F# " '# ? F'!#) ' )'#'FC'#2%"(BJ#')("'</w:t>
      </w:r>
    </w:p>
    <w:p>
      <w:r>
        <w:t>3/0,430--5 6/,3/76 F!"Q6"2#B')9!#6(#)'F)% ' !!9 'F A 'A# ' F#" ' ')## 'F "#"# B1 ? F#"T 2 ' !@! ' E# ' "%(#")'F#"8 F */0+0+5%9B)')'J"#)!#B B'# F""# A( ' ## 1A ? F# ' F'!#) ' CD!A8BB#'FQ2Q8 %E"')#'FJ''# ?F'!#)')'#'FC'#2'#?F'!#)' CD!A&lt;B8@#'* 8'0:E#/444Z/0+344[T2 A^% AC_`# "CB 9##C_'AA 99#A9_CC$#A'CA ]'A2 #8+/ 98+ #8 %$ $0--5%"8428=8 BB#%("("2# J B "# ' #2 (F 9#% ' CD!A'BB!##D98 #%A#!"(##B 9#% J# "9#) ' )AA!#8 )A!#% FA# ' " ')# )A!## !#1'F'!#) ' )'#'FC'#2%"9'F'"#F'!#)' CD!A8 ")(&amp;F#"'!9'B%'BNA))%'#J "## J !"Q) !#B(F"2#AAF#"" A##(F##A#'!!8FQ"' B''BN##"#B!'FA?')TB# 9"#D#)#9F)#''"2'')B#'# 1#8 F# ' # !#) ' FA 'A# ( # ')#!#% F#BN'A#(F#8+/8+#8 %(2?!9## 9%!"9E#B&lt;$/44. \/-/"8+//'8,'=8</w:t>
      </w:r>
    </w:p>
    <w:p>
      <w:r>
        <w:t>"#% (F FA# '')#!(#"9#)BB#2'F 'A# 'FB " ' ') ' F#"% 2# ' "' !"# ""# # J## ' F#"8 )#9 F)#''"2'')B#'#1#&lt; /44:3/44. \ 5/ "8 00. 28 '8 /9 # 0T $ /44. \ /-/ "8 +// '8,=8 ## # 2C 'BB)# (' )% #2# ' "#!9?'F!"Q%(##')B#2!#F#" ' B!# ' 6T " % # " 'F !"#!# 2# ? )' 8 2 ' !@! (' F#" #'FJ#!()%"#')#'##% !"#')B#2!###2)#)8!!'F#% F#))"#""")#'''!#)'CD!A&lt; */0+</w:t>
      </w:r>
    </w:p>
    <w:p>
      <w:r>
        <w:t>3/0,430--5 6/:3/76 0+7'8.9399T$0--/ \/5""85/650'80T 0---\/5 "8.-8'80=8 B#'9'%"#2E#'F"#A? 'F!"Q%2!#''!#)'CD!A?"#' ##2)#)(F!"Q#"##"X#AJ #''F"18B#)!""''2!#B (#")')?##JA8F#A2###'"!###D' "#'#2''!''F!"%(#''#! '#?F'!#)'CD!A&lt;B8#878/#89 =8%##D #B!#J)#9FA#'F!"Q)("'#2#6 ( "#!#% F 2 " ' !@! ' " "# B# 'A# (% 9 ( B!!# )% "2# #2#)"!"#')#)'(#2#8" "#"#1%""2#BB#JB "# ' #2 (F 9#% ( ' E#!# CD!A 'BB!# #D9 &lt; * /0+ 0+4 '8 .9399=8 "# " 2 (F " # )!(!# "")# ' " #"8$F'F##!9B##(F#))&lt;("# '6"#A?'F!"Q="9#) 'FJ#2#)'!@!#Q"'F##"(F#D% '# ? F'!#) ' CD!A '# )A!# @# )8 # )2##) ( 'F9 ( ")# 2!# 'F'!#) ? #2 E# 'F ## !"9 ? 'F !"Q # )A!#))&lt;20--+%"8/+/=8 9='&amp;"1%&amp;#"##)(#)#))A)# " "# ' /F--- B8 2 A# '2' ' G $? '" +- E /4478 "'# " J"( '# F## ( '" ')1 ' )% ## )#) )## #2#) # (% !@! "2#%F)##)("###')8##BB!# #)'9C#(%')#)?"9#)!#)%) J#'#'2#'F!9)')%"2"@!' )#)%""#!#?2'"#%C(!##'/F---B8 '#'#?2J&lt;B8#87-78/#5=8 '%# '"# ( 'F 2J # ) ' 'J6B8 ## '1 F# 'F " J 'F#2#) '" !# ' )8 ' # #% ( 'F9 ( ")# 2!# 'F'!#) ? #2 F# " )) "( ' E# " 'F ## !"9?'F!"Q8</w:t>
      </w:r>
    </w:p>
    <w:p>
      <w:r>
        <w:t>)(%)A'J')#(")1'#%#'! #')'/-#90--+#'//!0--5)8</w:t>
      </w:r>
    </w:p>
    <w:p>
      <w:r>
        <w:t>3/0,430--5 6/.3/76 !</w:t>
        <w:tab/>
        <w:tab/>
        <w:t>+*1 !*)</w:t>
        <w:tab/>
        <w:t>+</w:t>
        <w:tab/>
        <w:tab/>
        <w:t>)!</w:t>
        <w:tab/>
        <w:t>+*</w:t>
      </w:r>
    </w:p>
    <w:p>
      <w:r>
        <w:t>23 4</w:t>
        <w:tab/>
        <w:tab/>
        <w:t>5</w:t>
        <w:tab/>
        <w:tab/>
        <w:tab/>
        <w:t>67</w:t>
        <w:tab/>
        <w:t>#8$</w:t>
        <w:tab/>
        <w:t>+ 3</w:t>
      </w:r>
    </w:p>
    <w:p>
      <w:r>
        <w:t>/8 )29T 3</w:t>
      </w:r>
    </w:p>
    <w:p>
      <w:r>
        <w:rPr>
          <w:b/>
        </w:rPr>
        <w:t>E. 08</w:t>
      </w:r>
    </w:p>
    <w:p>
      <w:r>
        <w:t>F'!#T +8 2?F##)#!)?CA"##'1'")' 'F'!#)'?F)T 58 '! &amp;#!) ? 2 # !! ' *80F0--%66 ? ## ' ')"T ,8 B! "# ' (&amp; "2# B! # ")# @# ' ') ' +- E '1 #B# " " !!') ') 9 B)') ' % $C]KCB( :% :--5</w:t>
      </w:r>
    </w:p>
    <w:p>
      <w:r>
        <w:t>% # J!"8 ') "# @# "A)8 !)! '#O = '( J#!#(')#')9##"'') ##()T 9= J" " ( !#B #! "2 '!' ## # ')T = "# A# ' ")##8 $ !)! ## " # ))!# )!)) ## = 9= # = 6'% 9B)')'""#!#1(&amp; '2')298!)!'!#!Q ' "2% ( # E#% ( ') ##() # &amp;2"" ' ()#)J")')#&lt;#8/+0%/-:#/-7=8</w:t>
      </w:r>
    </w:p>
    <w:p>
      <w:r>
        <w:t>ABB1O</w:t>
      </w:r>
    </w:p>
    <w:p>
      <w:r>
        <w:t>**</w:t>
      </w:r>
    </w:p>
    <w:p>
      <w:r>
        <w:t>)'#O</w:t>
      </w:r>
    </w:p>
    <w:p>
      <w:r>
        <w:t>Y$ Y</w:t>
      </w:r>
    </w:p>
    <w:p>
      <w:r>
        <w:t>3/0,430--5 6/73/76 " B! ' ")# @# # #B) J "# (&amp; )## '&amp; ##?&amp;)!"ABB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