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ATAS/994/2004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https://mcp.opencaselaw.ch/entscheid/ge_gerichte_ATAS_994_2004</w:t>
      </w:r>
    </w:p>
    <w:p>
      <w:r>
        <w:t>FR: GE_GERICHTE ATAS/994/2004 du 30 novembre 2004</w:t>
      </w:r>
    </w:p>
    <w:p>
      <w:r>
        <w:t>IT: GE_GERICHTE ATAS/994/2004 del 30 novembre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'()*+',--).,. "'//)',--) " " #" # # ,0 12 % *- 3 ,--)</w:t>
      </w:r>
    </w:p>
    <w:p>
      <w:r>
        <w:t>! " #" $%!$ &amp; !''()#!'##* !</w:t>
      </w:r>
    </w:p>
    <w:p>
      <w:r>
        <w:t>! 4 #5 # 6 #$+!#,- "+ !.(#/01 #.$# ! "# $%!$ &amp; !''()#!'##$ !#)</w:t>
      </w:r>
    </w:p>
    <w:p>
      <w:r>
        <w:t>2 34253 7 " 6* "' 7#3 , !8$ )!#! +) ' 9( / :;! )!#! '# &amp; 3#'!7#3 , 8 , '0 '&amp;.!% ! '#*! !# #3) )9 &amp;!#%#* !)!) .#!#) ' ! = ? # ' %9 6===$ ! ! % !! ##!)'! %#'# *</w:t>
      </w:r>
    </w:p>
    <w:p>
      <w:r>
        <w:t>4* ; ) ' @6?#! 4AA6'&amp;&gt;&gt;#!'&amp; 3#%#'#!)$ !!#, '&amp;#%#'#!))!) ')/ !$ 9'&amp;!B '&amp;#%#'#!)'6AAC',6=!9 4AAA*</w:t>
      </w:r>
    </w:p>
    <w:p>
      <w:r>
        <w:t>@* 01 #.'!) $)##! -#$ )' / B !# ' !$ # ' !9 4AA6* ! '&amp;B !#'D?#!4AA4 !/ !'#!) ! #9 # 99 ! &amp;#'! ' 6= !9 6=== ! ! 9' !*</w:t>
      </w:r>
    </w:p>
    <w:p>
      <w:r>
        <w:t>E* !#&gt;$ ')##'F!9 4AA4$01 #.#&gt;#B !!# '&amp; 3#'!%&gt;&gt;!@6')9 4AA6*</w:t>
      </w:r>
    </w:p>
    <w:p>
      <w:r>
        <w:t>D* !&gt;#!#!#'!'E!9 4AA4*;%'01 #.$ ' /3# $ # ' '!'5% #4AA@*</w:t>
      </w:r>
    </w:p>
    <w:p>
      <w:r>
        <w:t>F* # ' ?# 4AA@$ 01 #. # ) ' )' / B !# #'#### $ % ( &amp;#!) ) &amp;! '#! '&amp; '* # ' 66 !9 4AA@$01 #.# '# 'G!):!:$ !#&gt; (&amp;# )!#! ')?/ #! % ' '# ! ' &gt;# &amp;B !# ! '' /# /##( '' )'!!#/;#$ /&amp;.G#!' * #'65!9 4AA@ !!#/ (&amp;B !##!&gt;#)/.G#!!#% #!# $# %)(&amp;# &amp;+%#!'!#&gt;'&amp;) ! :*</w:t>
      </w:r>
    </w:p>
    <w:p>
      <w:r>
        <w:t>H* # '4=!9 4AA@$01 #.#&gt; ) !'#!!# ' &gt;# &amp;B !# :$ ' &gt; $ )'#3.&gt;' %#' -#$/. - #'&amp;'?#' %# ')##!''&amp;! '#)'#B$ !## $.!-#($ +.-#(!+.#! #(*</w:t>
      </w:r>
    </w:p>
    <w:p>
      <w:r>
        <w:t>2 3@253 5* , ! ## / ! ' ?! ' ## '&amp;B !# ) &gt; $01 #.&amp;! #/&amp;B !@')9 4AA@* !!B !#'%#!I! &gt;&gt;!)/. -'01 #.*</w:t>
      </w:r>
    </w:p>
    <w:p>
      <w:r>
        <w:t>=* #'6@?%# 4AAE &gt; #&gt; !(&amp;# !#!&amp;B !#$(&amp;#&gt;&gt;! #!9 !#%'! 3" # !&amp;#&gt; #!'(. # )%##!#!/ 5JAAA&gt; *</w:t>
      </w:r>
    </w:p>
    <w:p>
      <w:r>
        <w:t>).-' '!&amp;!#%#! !#!&amp;B ! )' / )' #3I/!!B !#*</w:t>
      </w:r>
    </w:p>
    <w:p>
      <w:r>
        <w:t>6A* # ' = &gt;)% # 4AAE$ # )9! ' / !$01 #.&amp;' /&amp;B !) #&gt;# #!!#$ )!9# 9 #!# ! !# )$ # &amp;B ! ' 9# %# ! '!! #K% '&amp;,-'&amp;B !$ (&amp;#! # '6E% #4AAE*#&gt; #! 01 #.'( . # )%##! #!/FJAAA&gt; *!(&amp;#&gt;&gt;! #!&amp;B !# 9 !#%'! *</w:t>
      </w:r>
    </w:p>
    <w:p>
      <w:r>
        <w:t>66* #'6=#4AAE$:' )%!#/ ! !!#+.#! #( ! '' ' &amp;B !#*&amp;B !!! -#('%#!%# #/ '!!) # *01 #. # !'&gt;# %# '&amp;)%!9?!# (!/&amp;B ! .##%!'!'%!#$ )% 45# 4AAE*</w:t>
      </w:r>
    </w:p>
    <w:p>
      <w:r>
        <w:t>64* #'4A#4AAE$ !#&gt; 01 #.(&amp; )#!&amp;B !$ #! &gt; $ #'#, '!&amp;B !!'#! /9###*! 9)!! !!'! .!-#(! -#($ &amp;B !# '%#! ! ##! !$ &gt; &amp;%#!I L !* 01 #.+! # #)!' /!B !('&amp;! '!# #!&gt;#)$ #3#%#! %'''&amp;. # )%##'5JAAA&gt; */FJAAA&gt; * # 01 #. !!#! '&amp;#&gt; &amp;B !# B#-! ( &amp;! +.#! #(#!#%!* !#!/(01 #.!! &amp;#!# ')) F !9 4AA4$ / ')&gt;! ' (# ## #! #9 ')#'?!#*</w:t>
      </w:r>
    </w:p>
    <w:p>
      <w:r>
        <w:t>6@* '''D?#!4AAE$ !') 3'%! #9') ')#'?!#$!/&amp;! #'&amp; !!#, '&amp;#%#'#!) '#6 ?%# 4AA4$#!' #) )' !%#!) I!/DC$</w:t>
      </w:r>
    </w:p>
    <w:p>
      <w:r>
        <w:t>2 3E253 % !'&amp;#'#!) !!#!/&amp;#!)- #!).+#('=AJH5A&gt; * #!) I!$%#!'')*</w:t>
      </w:r>
    </w:p>
    <w:p>
      <w:r>
        <w:t>6E* ')####'! #!#$'6@?#!4AAE$01 #. ?! (I! ' )!# ' &amp;B !* #') !(&amp;#&amp;+ %#!'&amp;#'#9?!#&gt;'&amp; (( )%!#'&amp;B !')#-)*</w:t>
      </w:r>
    </w:p>
    <w:p>
      <w:r>
        <w:t>6D* !&amp;!)/!!')## !'6HM!4AAE* #! #$ ##!! )9! ?!# ' 'B * ; (!# ' )%!# ' &amp;B ! B#( &amp;I! ' ) &gt; 4@')9 4AA@ #! !! '# )'#* #'6@?%# 4AAE$ &gt; #!#! )!) # # '' '&amp;B !# '#!#!$ ! )) ' . # %## ' 5JAAA &gt; * # (&amp;# &gt;#! !) ' / 9# !! B !#$ # &gt;#B) I . # %## / FJAAA &gt; * !#&gt;$ !$ ( 01 #. # %#! ) '&amp;! '! #9* # &amp;B !&amp;%#!?##B#) !$##&gt; ) !# ' ' )##! (&amp;# !'#! &amp;'?#' * ; %!# &amp;B !# +.#! #( )!#! % / !$ #&gt;!! / '' ' 01 #.* #', ( &gt;#! '! / !# '&amp;)%)! (# !!!! ' !##!) ' &amp;B !*</w:t>
      </w:r>
    </w:p>
    <w:p>
      <w:r>
        <w:t>6F* ''@6M!4AAE$ #9') ')?!#' 'B$ ) %)/01 #.' #!' ) '6HM!4AAE$! ') !# ' !#* '!!'#$(#&amp;! !'!'6E!9 4AAE$')#4D!9 4AAE)!)&gt;#B)B !# ')! # &amp; !#!)'&amp; ' $/!'$B !# #'#### '&amp;!!! $(# #!&gt;#)/'&amp;! B !(B ':*</w:t>
      </w:r>
    </w:p>
    <w:p>
      <w:r>
        <w:t>6H* #'@A!9 4AAE01 #.#&gt; !!&gt;# #9(&amp;## ##!?'##B' /#!* ''F!9 4AAE$ #9#&gt;#B'')# )' $4=!9 4AAE*</w:t>
      </w:r>
    </w:p>
    <w:p>
      <w:r>
        <w:t>65* )'4=!9 4AAE01 #.! ?!' *;# N! (( . B !' ' !! &gt;&gt;# $ #', (&amp;))!9?!#&gt; !!#!' !# )%!#! &amp;B !* 01 #.'#! )' %! $).-#! %! ! &amp;B ! ! )!) #() / !* ( !'!)!)'##) # (3#')! # )-!* #%&amp;B#!! 3I!&amp;B !*9 B</w:t>
      </w:r>
    </w:p>
    <w:p>
      <w:r>
        <w:t>2 3D253 !! (&amp; % ' # )!#! )# / ')&gt;## '#!) -#!#'&amp;B !##/%# '&amp;! '!' O9 '&amp;B !'##9!&gt; !##!)*;&amp;-#!'. # )%## &gt; &amp;! B#()* ! )!) % / 9# #! / &amp;)%!#')!#)'. '! %# (#* ! $ &gt; ! ')?/ . -)$' !( )&gt;) /'&amp;)%!&gt;! '!!%# ?) G'&gt;#B!#'. # )%##/FJAAA&gt; *#' 5JAAA &gt; * ;&amp;-#! ' %!# &amp;B !# +.#! #($ 01 #. ,% ( ! )!#! ! (&amp; '%#! I! %() :$ ! (&amp; #! &gt;# %# ' !#&gt; '&amp;)%! )!# ', )!#'!!%!#*# !(!!#+.#! #(#!)!) #, #K% $ !#!/&amp; -#!##! ': !!/#! %!#'01 #.*</w:t>
      </w:r>
    </w:p>
    <w:p>
      <w:r>
        <w:t>6F* #'64%9 4AAE ! L#') #! $! )!)- ')/?- *</w:t>
      </w:r>
    </w:p>
    <w:p>
      <w:r>
        <w:t>" 6* #-%# &amp; -#!#?'### 78)!)'#&gt;#)!#!#!)$', 6 M!4AA@$ #9!' #$)'D?-$ '! )#'!!%#3 )#'!$D)!!6F?- 7 !*6!* !DF8* ;#!/&amp;!#'&amp;)!#'6F?- #9&gt;)') 4H?%# 4AAE7 P6@A6AF8$ '#-%#'!)$6@&gt;)% # $ '##!#! #!# -! !!! #9!' # ' #)- / ! # ?- !#!# $ $ ' &amp;!!! ' &amp;)!#'%B?- * 4* B! '&amp; !*DF*6!*.#&gt;&gt; D #9')!)!! !#, * @* # !#-)) '' #!' #7#3 , 8! ) %#- 6 ?%# 4AA@$!#9'&amp;,* ! ?!)'&gt; !')# )% #$ ! %97 !*DF! FA 8* E* B ! ' &amp; !* EE $ !# %! ) &amp;B ! ) &amp; ' # !#!*</w:t>
      </w:r>
    </w:p>
    <w:p>
      <w:r>
        <w:t>2 3F253</w:t>
      </w:r>
    </w:p>
    <w:p>
      <w:r>
        <w:t>? # '!#, ' )!#'&amp;?-&amp;#( -#/ )!# '&amp; B ! 7&gt;* ; 4AA6 - 6668* B ! )% (&amp;# B#! ' # ! / &gt;# N! '! # !##!)*'#$#&amp;-#!!!&gt;#'&amp;)!!#!) # '! % !'#&gt;&gt;##/ ! *&amp;! (#$ #9&gt;)') ' 3 # 7#3 , P 8$ # &amp;! )# ' % ( )%!# ! &gt;&gt;!#% ) B !$#&gt;&gt;#!(# !'!&amp; ' )%!#!&gt;! '! !#%#!) !#'&amp;B !*&amp; )#!# '# !! # #'&amp;B !#)$ )&gt;#/&amp;)- ''&amp;B !'#!! # N! &gt;') ' ))!9?!#&gt;7 P64D@D@Q " 6===R@@4-6=@Q P ' 4F 4AAE"F2A@8*</w:t>
      </w:r>
    </w:p>
    <w:p>
      <w:r>
        <w:t>###&gt;#!()'#!)!#)/&amp; !' ! %# !''! # #'&amp;9?!#%#!)' )#!#$#' L )%!#7&gt;* P64D@D@8*I&gt;#!(&amp;)'# #!')?/ ) '&amp; )!#!# !'! / #! ' )%!#'? # ' )#!)7&gt;* I!'5!9 4AAA4=62==8* # $#B#! )!# '&amp;# !##!)'&amp;B !$' !(&amp; )'#! ! %'! # !!!' % !! )!#7&gt;* I!'4HM!4AAEHD42A@ !'! ##!)8*</w:t>
      </w:r>
    </w:p>
    <w:p>
      <w:r>
        <w:t>&amp;B !'#!I! $'&amp; !$9?!#%!# !#S#'#!$ B$ %# &gt;#! ' ') !# &amp;#'#!#-$ + %# #!) I! $I! !#)%&amp;' !#!*'#!$'&amp;! !$I! 9?!#%! # !#$''? # '!#)7&gt;**"</w:t>
      </w:r>
    </w:p>
    <w:p>
      <w:r>
        <w:t>&amp;B !! &amp;B !##&amp;B !#)'#T8*</w:t>
      </w:r>
    </w:p>
    <w:p>
      <w:r>
        <w:t>&amp;,$&gt; !'!! (&amp;))!9?!#&gt; !''! '&amp;# !##!)' &gt; *)-!#' !/ !( '# #' !$!I'#! )!!# ' # ( !B! ' B3# &amp; !! * !$ )' '&amp;B !# 3!3 ' ! , - ')#$ ! ' !# ).- ' # Q # %##! !!&gt;# (&amp;/ #&gt;# ! ! !# '## ' !'* #! # !# #$ % !$ ( &amp;B ! ) ! )%!# ! !* $3##!$/?!!#! '!$'%# )!)%() &amp;B !*)(!(#3#N!'$/ ? $ !$ ' ! (&amp; %#! ( )%!# # #!%# /! *&amp;9'!).-' '! ' !#$ &gt;#- ' &amp;B ! (# !! #! ' '! ' # !##!)* #! #% !$ !## $ ' #! )!!# ' &amp;%# &amp;B ! ' # ' 6@ ?%# 4AAE$ (</w:t>
      </w:r>
    </w:p>
    <w:p>
      <w:r>
        <w:t>2 3H253 #3# '#! ! %!# &amp;B !# 9 !# % ! $!&amp;#&gt; '!!'. # )%##&gt;#B)/5JAAA &gt; *&amp;-#!! , 99!'&amp; '&amp;B !(#' ##'' '&amp;. # )%##/ !!G!(&amp;/&amp; * !&gt;#!( !!#!)!) %/9#$B#!#'&amp;B !!%#!!$ &gt;#$ #!#% !'#! )!!#' &gt;#!*!'I'%!#/B+.#! #(*%#!' ( &amp;B !# ') '&amp; ' !# ! B !#!#'#### *;&amp;-#! # '! 9' !$# !)-#!#' )%# $! ! B$B+.#! #(*&gt;#!( !B ),'!!! !# %!!#&amp;+ #' ( %!# !B#!)(' #'&amp; !')##'&amp;B !*&gt;!9#! # !! (01 #. !? . .) / )) $ !! ( &gt;# !$ ') . '##! !#% :* I 3!3 )'#-) # ! , !$ (&amp; )9! # / !$ &gt; ! (# #&gt;# &gt;#!!#!!#! !B !#'') '%9 '#!#* % !&amp;B+.#! #(( ! %#!$ ).)!$ '' )!# ' &amp;B ! '&amp;## ? ' %!#$(&amp;&amp;&gt;#!* )!''&amp;# %# '!#&gt;' )!#! &amp;B !+.#! * D* #$ ?!) ' ! ( &amp;B !# !#'#### &gt;#) : '% %# #$ 9##!) ' &gt; * &gt;# ! '&amp;B !# '$ 01 #. '% ' ')## #!#* F* )' !- !#!(&amp;#&amp;! L'&amp;)!#&gt;#B)' ')*</w:t>
      </w:r>
    </w:p>
    <w:p>
      <w:r>
        <w:t>88888</w:t>
      </w:r>
    </w:p>
    <w:p>
      <w:r>
        <w:t>2 35253</w:t>
      </w:r>
    </w:p>
    <w:p>
      <w:r>
        <w:t># " 7 " #" # #</w:t>
      </w:r>
    </w:p>
    <w:p>
      <w:r>
        <w:t>% 91: ; ? :</w:t>
      </w:r>
    </w:p>
    <w:p>
      <w:r>
        <w:t>6* ) %9* % :</w:t>
      </w:r>
    </w:p>
    <w:p>
      <w:r>
        <w:t>4* !!(&amp;!#'#'?!#!'%9?!* @* ?!! * E* )9! !#'!!! #* D* #!( )' !- !#!* F* &gt; !# ' (&amp; %! &gt; ! )! I! ' ')# ' @A ? ', !#&gt;#!# # ') ' ) #9 &gt;)') ' $ ;.U#V .&gt;(# F$ FAAE</w:t>
      </w:r>
    </w:p>
    <w:p>
      <w:r>
        <w:t>$ ! # B# * ')# ! I! -)* )# '#!S 8 #'#( B!!(')## !')# 9!# #!'')## !!()Q 98 B ( !#&gt; # !# %# '' !! ! ')##Q 8 ! #-! ' )!!* ;# )# !#! ! # ))! )) ) !! 8 98 ! 8 #3'$ #9&gt;)') ' ! !#, (&amp;# '% ') # %9*)# ' !# + ' %$ (# ! ?#!$ ## ( ')## !!() ! &amp;% ' ()!)B)'#) !7 !*6@4$6AF!6A58*</w:t>
      </w:r>
    </w:p>
    <w:p>
      <w:r>
        <w:t>- &gt;&gt;# S</w:t>
      </w:r>
    </w:p>
    <w:p>
      <w:r>
        <w:t># ;</w:t>
      </w:r>
    </w:p>
    <w:p>
      <w:r>
        <w:t>)#'!S</w:t>
      </w:r>
    </w:p>
    <w:p>
      <w:r>
        <w:t>9; #&gt; ' )! I!!!#&gt;#)B !###(&amp;/&amp;&gt;&gt;#&gt;)') '!)9#( -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