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ATAS/993/2020 vom 22. Oktober 2020</w:t>
      </w:r>
    </w:p>
    <w:p>
      <w:r>
        <w:t>GE Cour de justice, 2020-10-22, FR</w:t>
      </w:r>
    </w:p>
    <w:p>
      <w:r>
        <w:rPr>
          <w:b/>
        </w:rPr>
        <w:t xml:space="preserve">Quelle: </w:t>
      </w:r>
      <w:r>
        <w:t>https://mcp.opencaselaw.ch/entscheid/ge_gerichte_ATAS_993_2020</w:t>
      </w:r>
    </w:p>
    <w:p>
      <w:r>
        <w:t>FR: GE_GERICHTE ATAS/993/2020 du 22 octobre 2020</w:t>
      </w:r>
    </w:p>
    <w:p>
      <w:r>
        <w:t>IT: GE_GERICHTE ATAS/993/2020 del 22 ottobre 2020</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la recourante pour l’année 2020.</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w:t>
      </w:r>
    </w:p>
    <w:p>
      <w:r>
        <w:t>A/2642/2020 - 3/4 -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2020 a été fixée par le Conseil d’État dans sa séance du 11 septembre 2019 à CHF 31.- par salarié.</w:t>
      </w:r>
    </w:p>
    <w:p>
      <w:r>
        <w:t>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rPr>
          <w:b/>
        </w:rPr>
        <w:t>E. 5</w:t>
      </w:r>
    </w:p>
    <w:p>
      <w:r>
        <w:t>En l’occurrence, il n’est pas contesté que la recourante, affiliée à une caisse d’allocations familiales et tenue de payer des contributions, est astreinte à la cotisation prévue par la LFP. Le montant de la cotisation 2020 ayant été fixée par le Conseil d’Etat en septembre 2019, c’est par conséquent l’effectif des salariés de la recourante en décembre 2018 qui est déterminant, s’agissant du nombre de salariés à prendre en compte. Peu importe leur taux d’activité. Or, il n’est pas contesté que la recourante comptait bien quatre salariés en décembre 2018. C’est dès lors à juste titre que l’intimée lui a réclamé le paiement de CHF 124.- à titre de cotisation LFP pour l’année 2020.</w:t>
      </w:r>
    </w:p>
    <w:p>
      <w:r>
        <w:rPr>
          <w:b/>
        </w:rPr>
        <w:t>E. 6</w:t>
      </w:r>
    </w:p>
    <w:p>
      <w:r>
        <w:t>Manifestement mal fondé, le recours est rejeté.</w:t>
      </w:r>
    </w:p>
    <w:p>
      <w:r>
        <w:t>A/2642/2020 - 4/4 -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