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ATAS/993/2005 vom 17. November 2005</w:t>
      </w:r>
    </w:p>
    <w:p>
      <w:r>
        <w:t>GE Cour de justice, 2005-11-17, DE</w:t>
      </w:r>
    </w:p>
    <w:p>
      <w:r>
        <w:rPr>
          <w:b/>
        </w:rPr>
        <w:t xml:space="preserve">Quelle: </w:t>
      </w:r>
      <w:r>
        <w:t>https://mcp.opencaselaw.ch/entscheid/ge_gerichte_ATAS_993_2005</w:t>
      </w:r>
    </w:p>
    <w:p>
      <w:r>
        <w:t>FR: GE_GERICHTE ATAS/993/2005 du 17 novembre 2005</w:t>
      </w:r>
    </w:p>
    <w:p>
      <w:r>
        <w:t>IT: GE_GERICHTE ATAS/993/2005 del 17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"#$#%"&amp;%%' "(()"&amp;%%$ !! * !+* , *! ,+ - . ) #/ 0 . &amp;%%$</w:t>
      </w:r>
    </w:p>
    <w:p>
      <w:r>
        <w:t>!</w:t>
      </w:r>
    </w:p>
    <w:p>
      <w:r>
        <w:t>"</w:t>
      </w:r>
    </w:p>
    <w:p>
      <w:r>
        <w:t>"</w:t>
      </w:r>
    </w:p>
    <w:p>
      <w:r>
        <w:t># $ !$%&amp; #'(&amp;!"&amp;)"*+,!-"+,..!/,// 0%+</w:t>
      </w:r>
    </w:p>
    <w:p>
      <w:r>
        <w:t>"(1</w:t>
      </w:r>
    </w:p>
    <w:p>
      <w:r>
        <w:t>2/./32,334 ',2.' * 1+ " &amp;(1 5 0%! 6(" &amp; 788"&amp;--"!&amp;-/9"/::; $ ? -1&amp;1 5 "@&amp;788"&amp;71"&amp;8"(-"&amp;1,,%(=,33; 8A7&amp;"8"&amp;7&amp;(5-"A7(&amp; =6"$ ?1"1(&amp;81"""1!&amp;0 / 9" ,33;! = "&amp; ! (-1&amp;.E6! &amp;"-1&amp;""%'-1&amp;"!.--1""/+E6&gt;"H/"H" .+? )/;3/3+?!&amp;6%&amp;-"1!/;81%! &amp;-"""6"-("""="&amp; &amp; 16 5 " E6 ""! ! &amp; 7""" &amp; 71" &amp; %*E6 ? ? -1%" &amp;1 &amp; &amp; "" E &amp;0 "8"&amp;&amp;1""A1 "H;FH/ ? "H;FH; ? "H;:H/ ? "("? -"-B"(--1"-&amp;"(-LA7"("( *-="1&amp;"""!&amp;"(0A-"G"%""&amp; A 7" A " 7=E" &amp; -1&amp; " &amp;18"%(" "1 8 &gt; !"&amp;(""8!%H,!/::/!-H/F/? "H4/H/ ?"-""A7&amp;(&amp;&amp;"""("%1! &amp;A""&amp;7(-BG("!"-1"1&amp;&amp;*E5(-"&amp; K1 -&amp; &amp; ""1 &amp;(""% &amp; 81&amp;1" M N +32/::+! &amp;H.H4!-H;+I "H/;,!/3+"/3F?H</w:t>
      </w:r>
    </w:p>
    <w:p>
      <w:r>
        <w:t>6880</w:t>
      </w:r>
    </w:p>
    <w:p>
      <w:r>
        <w:t>))</w:t>
      </w:r>
    </w:p>
    <w:p>
      <w:r>
        <w:t>1&amp;"L</w:t>
      </w:r>
    </w:p>
    <w:p>
      <w:r>
        <w:t>R$ R -8(&amp;-1"B"""81*-"A7578881&amp;1 &amp;"1-=A-688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