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ATAS/993/2004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https://mcp.opencaselaw.ch/entscheid/ge_gerichte_ATAS_993_2004</w:t>
      </w:r>
    </w:p>
    <w:p>
      <w:r>
        <w:t>FR: GE_GERICHTE ATAS/993/2004 du 30 novembre 2004</w:t>
      </w:r>
    </w:p>
    <w:p>
      <w:r>
        <w:t>IT: GE_GERICHTE ATAS/993/2004 del 30 novembre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$%&amp;'%$(''&amp;$ $))*$(''&amp;</w:t>
      </w:r>
    </w:p>
    <w:p>
      <w:r>
        <w:t>+ ,+ ! - +! -! (. /0 *' 1 (''&amp;</w:t>
      </w:r>
    </w:p>
    <w:p>
      <w:r>
        <w:t>!22222222222 !"# " $% &amp; &amp;'%( &amp;((</w:t>
      </w:r>
    </w:p>
    <w:p>
      <w:r>
        <w:t>+! )*+),(-.-/0,) (%</w:t>
      </w:r>
    </w:p>
    <w:p>
      <w:r>
        <w:t>/*1+*/2++1 32/**3 3 *# &amp; &amp;24 52++*)!&amp;666666666667(30&amp;&amp;8) %29:%,(*;92)(::&amp;$&amp;(3&amp;( ,('(&amp; (:%&amp;% &amp;=7(30 8# :(&amp; %?%)%&amp;(.' (&amp;,(( ,( &amp;(&amp; )(&amp;(' &amp;(*;;2)&amp;%@(? (- *;A;,% () % (,,(- &amp;( *;;9) %( ' 5 % ( -%( (&amp;(' %&amp;(%# ' (B*C&amp;&amp; ()&amp;4&amp;(0 %,( %% % ( 0&amp;=%&amp;()@( (() D@ @% @ E &amp;= (F) &amp;&amp; @% E(F) EF , ( , 3( E ( ! 66666666666F) (&amp;('% E?# -() - %( ) ( ? F# &amp;( %- &amp;%&amp;%&amp;( ( ) 66666666666# 2# (% % %,:: *G,(2++2# (&amp;=H 2++C)&amp;&amp;%((%=5(- (), =% (# C# &amp;%5 &amp;(&amp; 52++C)(&amp;&amp;%66666666666&amp; ( :( &amp;(- ( &amp; :: ( (-% %( 24 52++*),&amp; &amp; ( (, &amp; .'=%% %(:%&amp;=:: ():(' (( ()&amp; &amp;A 52++C)( I</w:t>
      </w:r>
    </w:p>
    <w:p>
      <w:r>
        <w:t>(- ( &amp; ( %(:% "D ( @ (' 4#A#;9 4#A#;9 5 &amp; ( ( 2*#;#;A</w:t>
      </w:r>
    </w:p>
    <w:p>
      <w:r>
        <w:t>&amp; - &amp; J %(.(@- 7∼*;;+8 %@% () -( *2#*+#;; *2#*+#;; ( ?K&amp;( ('=, .'(( &amp;%.:( (D (,# &amp;&amp;:( ,('(= %&amp;%(&amp;1( :( ,( % () = # O ( ) ( ::( &amp; &amp;% (&amp;0% (&amp;(&amp; 66666666666)%&amp;(-%A 52++C)(&amp;;G,(2++1=D %%% ,# ;# % &amp; 2A G( 2++1) ( &amp;%5 &amp; &amp;&amp;# '3(:: &amp;=50&amp; '= % % ( *;;A 2+++#)%&amp;EF.' ( &amp;,(((,( ,( (,( ( %&amp;(7' (*#28) EF %- .' (E::N3,),N3,:: %&amp;(,3 3( &amp; (: . &amp;(:: (&amp;)&amp; ( (7#? @)@ ()5-)( (')@(&amp;() L87' (2#*4-8# ()&amp;%(=%.('&amp;02*G,(2++1)' %&amp;(3(:(%% (,&amp;?( (% (&amp; 66666666666# = '=. :: ' ( % % E0 ( %F &amp; G(&amp;# = &amp;=( . &amp;&amp;&amp;%&amp;(3('=% &amp;=(: (% %(( %&amp; %&amp;( ( # *+# (5&amp;%&amp;% (&amp; ()'(= &amp; &amp;9 52++1# =(&amp;3()&amp; (&amp; &amp;&amp;?('%'% (3K% ( %- %&amp; R ,( (% =?( &amp; E ( ? F '( -5 D&amp; &amp;) ' = ?(-% &amp; ( ((# ) &gt; ! &amp;&amp;% #() (&amp;(' ).' (*C 4&amp;(0%),(:: ?&amp;E-()- 3 %( ) ( ? F) ,( &amp;5:(( %-&amp;&amp; (%# &amp;=( ( %=D%&amp;(.):( %- % (# 4# ' ( (,? 5( ().% ( (# Q ):: )' @%)('=?% (5)&amp;= ::(&amp; 5E&amp;-&amp; F (%%&amp;( ( )(%- ,((,( @% (' (&amp; 5# %&amp; .' (2E(,N3,,N3 ,(,( ( %&amp;(D@ @% ('F .' (*C E&amp;4&amp;(0%),N3, %% % ( 0 &amp;= %&amp;() @( (() D@ @% @ &amp;= (F) (% ()&amp;= #1 # O# . ?( ( = = &amp;% ( &amp; &amp; &amp;%( %- &amp; ' (. (&amp; R((&amp;% (7 #O 8#</w:t>
      </w:r>
    </w:p>
    <w:p>
      <w:r>
        <w:t>/*1+*/2++1 3;/**3 &amp;% ( ( &amp; . ( &amp;' &amp;%( &amp;% ( &amp; &amp;%&amp;&amp;=,0 &amp;=&amp;( ( 5G (,)( &amp; % () &amp;%&amp; &amp; ' ( &amp; ,( () K = ()=H &amp;HQ U :( '=% -&amp;%(# # 1# &amp;%5 &amp; (# 4# &amp; &lt; &lt;&lt; &lt;&lt; ( &amp;=(&amp;( %:,&amp; 66666666666&amp;*$A++:# O# : ( &amp; '= , : % K &amp; &amp;%( &amp; C+ G &amp;0 (:( ( ( &amp;% &amp;% (5 :%&amp;% &amp; ) &lt;@T(N@:'( O) O++1</w:t>
      </w:r>
    </w:p>
    <w:p>
      <w:r>
        <w:t>) ( ?(# &amp;%( K -%# %( &amp;( I 8 (&amp;(' ? '&amp;%(( &amp;%(5 (( &amp;&amp;%(( '%J 58 ? ' (: ( ( ,( &amp;&amp; &amp;%((J 8 (- &amp; % # &lt;( %( ( ( %% %%% 8 58 8 (3&amp;) (5:%&amp;%&amp; (0'=( &amp;,&amp;%(,5#%(&amp; (D &amp; ,) '( G( ) (( ' &amp;%(( '% =, &amp; '% %?%&amp;(% 7 #*C2)*+O *+A8#</w:t>
      </w:r>
    </w:p>
    <w:p>
      <w:r>
        <w:t>-::(I</w:t>
      </w:r>
    </w:p>
    <w:p>
      <w:r>
        <w:t>((</w:t>
      </w:r>
    </w:p>
    <w:p>
      <w:r>
        <w:t>%(&amp; I</w:t>
      </w:r>
    </w:p>
    <w:p>
      <w:r>
        <w:t>55( (:&amp;% K (:(%? ((('=.=::(:%&amp;% &amp;(,%-::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