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ATAS/992/2017 vom 7. November 2017</w:t>
      </w:r>
    </w:p>
    <w:p>
      <w:r>
        <w:t>GE Cour de justice, 2017-11-07, FR</w:t>
      </w:r>
    </w:p>
    <w:p>
      <w:r>
        <w:rPr>
          <w:b/>
        </w:rPr>
        <w:t xml:space="preserve">Quelle: </w:t>
      </w:r>
      <w:r>
        <w:t>https://mcp.opencaselaw.ch/entscheid/ge_gerichte_ATAS_992_2017</w:t>
      </w:r>
    </w:p>
    <w:p>
      <w:r>
        <w:t>FR: GE_GERICHTE ATAS/992/2017 du 7 novembre 2017</w:t>
      </w:r>
    </w:p>
    <w:p>
      <w:r>
        <w:t>IT: GE_GERICHTE ATAS/992/2017 del 7 novembre 2017</w:t>
      </w:r>
    </w:p>
    <w:p>
      <w:pPr>
        <w:pStyle w:val="Heading2"/>
      </w:pPr>
      <w:r>
        <w:t>Volltext</w:t>
      </w:r>
    </w:p>
    <w:p>
      <w:r>
        <w:t>Siégeant : Doris GALEAZZI, Présidente; Evelyne BOUCHAARA et Christine TARRIT-DESHUSSES, Juges assesseurs</w:t>
      </w:r>
    </w:p>
    <w:p>
      <w:r>
        <w:t>RÉPUBLIQUE ET</w:t>
      </w:r>
    </w:p>
    <w:p>
      <w:r>
        <w:t>CANTON DE GEN ÈVE POUVOIR JUDICIAIRE</w:t>
      </w:r>
    </w:p>
    <w:p>
      <w:r>
        <w:t>A/3732/2017 ATAS/992/2017 COUR DE JUSTICE Chambre des assurances sociales Arrêt du 7 novembre 2017 1ère Chambre</w:t>
      </w:r>
    </w:p>
    <w:p>
      <w:r>
        <w:t>En la cause Madame A______, domiciliée à TROÎNEX, comparant avec élection de domicile en l'étude de Maître Nathalie SUBILIA</w:t>
      </w:r>
    </w:p>
    <w:p>
      <w:r>
        <w:t>recourante</w:t>
      </w:r>
    </w:p>
    <w:p>
      <w:r>
        <w:t>contre OFFICE DE L'ASSURANCE-INVALIDITÉ DU CANTON DE GENÈVE, sis rue des Gares 12, GENÈVE intimé</w:t>
      </w:r>
    </w:p>
    <w:p>
      <w:r>
        <w:t>A/3732/2017 - 2/3 - Attendu en fait que par décision du 26 juillet 2017, l’office de l’assurance-invalidité du canton de Genève (ci-après OAI) a reconnu le droit de Madame A______ (ci-après l’assurée), née le ______ 1967, à une rente entière d’invalidité du 1er septembre 2015 au 30 avril 2016 ; Que l’assurée, représentée par Me Nathalie SUBILIA, a interjeté recours le 13 septembre 2017 contre ladite décision ; qu’elle conclut, préalablement, à ce qu’une expertise pluridisciplinaire soit ordonnée et, principalement, au maintien de la rente d’invalidité au-delà du 1er mai 2016 ; Que dans sa réponse du 11 octobre 2017, se fondant sur l’avis du médecin du service médical régional AI du 4 octobre 2017, l’OAI a conclu à l’admission partielle du recours et au renvoi du dossier pour instruction complémentaire et nouvelle décision ; Que par courrier du 27 octobre 2017, l’assurée a indiqué qu’elle obtenait ainsi satisfaction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litige porte sur le droit de l’assurée à la rente d’invalidité au-delà du 1er mai 2016 ; Que le 11 octobre 2017, l'OAI a conclu à l’admission partielle du recours et au renvoi du dossier pour instruction complémentaire et nouvelle décision ; Que l'assurée obtient ainsi satisfaction ; Qu’il convient d’en prendre acte ; Qu'il se justifie dès lors d'admettre partiellement le recours.</w:t>
      </w:r>
    </w:p>
    <w:p>
      <w:r>
        <w:t>A/3732/2017 - 3/3 - PAR CES MOTIFS, LA CHAMBRE DES ASSURANCES SOCIALES : Statuant À la forme : 1. Déclare le recours recevable. Au fond : 2. L'admet partiellement. 3. Renvoie la cause à l’OAI pour instruction complémentaire et nouvelle décision. 4. Condamne l’OAI à verser à l’assurée une indemnité de CHF 1’200.- à titre de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