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ATAS/992/2007 vom 17. September 2007</w:t>
      </w:r>
    </w:p>
    <w:p>
      <w:r>
        <w:t>GE Cour de justice, 2007-09-17, DE</w:t>
      </w:r>
    </w:p>
    <w:p>
      <w:r>
        <w:rPr>
          <w:b/>
        </w:rPr>
        <w:t xml:space="preserve">Quelle: </w:t>
      </w:r>
      <w:r>
        <w:t>https://mcp.opencaselaw.ch/entscheid/ge_gerichte_ATAS_992_2007</w:t>
      </w:r>
    </w:p>
    <w:p>
      <w:r>
        <w:t>FR: GE_GERICHTE ATAS/992/2007 du 17 septembre 2007</w:t>
      </w:r>
    </w:p>
    <w:p>
      <w:r>
        <w:t>IT: GE_GERICHTE ATAS/992/2007 del 17 settembre 2007</w:t>
      </w:r>
    </w:p>
    <w:p>
      <w:pPr>
        <w:pStyle w:val="Heading2"/>
      </w:pPr>
      <w:r>
        <w:t>Volltext</w:t>
      </w:r>
    </w:p>
    <w:p>
      <w:r>
        <w:t>!"#!! $$##!!</w:t>
      </w:r>
    </w:p>
    <w:p>
      <w:r>
        <w:t>%&amp; '&amp; ( % &amp;( ( ()*+ , -*+ #!!</w:t>
      </w:r>
    </w:p>
    <w:p>
      <w:r>
        <w:t>!"#$#%&amp;</w:t>
      </w:r>
    </w:p>
    <w:p>
      <w:r>
        <w:t>'</w:t>
      </w:r>
    </w:p>
    <w:p>
      <w:r>
        <w:t>' (( )** +</w:t>
      </w:r>
    </w:p>
    <w:p>
      <w:r>
        <w:t>,-% '!"</w:t>
      </w:r>
    </w:p>
    <w:p>
      <w:r>
        <w:t>.#%/0.$//% +$.#1+ . #2 " #-3$ "4' 5 )6 ' 7" *#-8$'4'''"$///2 $2 1 9'!4 #-8% )" "'" 7'! ) ' :' 5 5;4'9'+'!' '#-88'1?7#-8-"@*;' '2 12 $/ "!4 #-88 )" 4 ';9 9 ;5 ';9" '#-8-!" ) !' *'!" '#--#2 82 " 87#--1'@ ! 9'' )" # A"7#--0!! ' A"@)"'' '@ 9''2 -2 1!#--1)")'99"@'' "2 #/2 #3A"7$//$ 5(E'''" ' $//1 (!" ) !' * 7"J ' $//1 )" "9" 7 ! 9'' 4 ''F5F2</w:t>
      </w:r>
    </w:p>
    <w:p>
      <w:r>
        <w:t>.#%/0.$//% +1.#1+ $$2 " #$ &gt;' $//1 * A" ) 9'' )2 $02 3'4$//1 99'!" 2 5' ' $//3 2 E * 7 !" ''''B B'!"' ,!9'I!2''7'? 9' 9AA'!"' ;AA.7@#//G'''?D'@3/G 9$3!$//02''?94 )AA''7'""5B 9' ;5!;95"@#//G299 7 F ' ' 7 ' );J2B7 '$//CEA!"''99"'2 0/2 9?' " #1&gt;'$//C)?'" ! 9'' A ')F!!" *2 0#2 $0&gt;'$//C29,;''''" ' 77'"'''B7F27' "5!' 94B!7 9! )'!' )''2 002 ! ) 99' !" $C ?7 $//% ' $//0 4 ' ''' A!"!' @ )'2 3C 2 # '2 ;2 $ ' '$//12 R99 ' $//C '$//12 32 ' "9'" 9'" '7 '' 9' '' 9' R9'' R"@!9 9A ! R'7'"'7&lt;9' 4!' D' F5" '' 9' "' R ''' @ '" 9;,&lt; !' 9,;&lt;2 R9'" '7 5 " R'7'"&lt;9'D'F5" 9'7 R'9A R' ! R'7'":'2C=2'"9'"9'" 5'' !' R!4 R9' 94'" 5 R" !;" '7"&lt;4" ! R'7'"'' !'"' R'''@'"9;,&lt;!'9,;&lt;'&lt;R9'9B ''!' ' ! " 9'' F54 :'2 % =2 ' "9'" 7 '"R9'" 5''9'&lt;'9"!"9!' 5 ":'282#=2 C2 =9)'"75#?7$//1 7 $#!$//0 ! A':1B!"7=' )'2$82#'7'HT#2 )" ' @ ' ) ' 7 @ 1/ G !2 ' ' ";"!!''F )7 '"H1/G!&lt;'3/G ! !C/G!'+&lt;'%/G!''B2U2 *''A 9'A ! A' $#!$//0 ''B9O'' )'F )7 '""59"@ CC$.0G '' )D' 7" 9B )'" 75 7 9'"5@''&lt;@!!'@'''')P5 3/ 2 ''''B9O'' )7 '"A"@</w:t>
      </w:r>
    </w:p>
    <w:p>
      <w:r>
        <w:t>.#%/0.$//% +#/.#1+ %/GA')4?' )"7 " ) B)'"75 7 9'2 4= * )'2 $- 2 # ' @ ' )'2 $8 9 9'I'@ '@9' &lt;)"9"'9'" 5 4 1/ G ! :'2 = @ 9' &lt; 9"'" !, 9'" '7 1/ G ! 9 ' " '9''4:'24=2 RF' R 9'" 5 4 :'2 $- 2 # '2 = ' D' ! &lt; R''' @ '" ' 5!' '4" ' '!' "74'&lt;RAA'''7!4 4!'9'" 5 R" ! AA!!' 57 9 ?'A R' R ' :'2 $- B5!' )+7 '" #% ?7 #-C# + =2'''5!'49'D' ""!!'7!' '4"!'&lt;'B!'"7" !B&lt;R 99"7&lt;9'&lt;!';5!''4R'7 79"74 : ( ##- #/$ 21 '"A"S *#---928# 2#=2 %2 ;N " 'A 5" )7 '" ' D' "7" 4 ) !9 72 7 &lt; )" ' 9 4' ) )"'' 9 7 ' !9" 7 &lt;) 9' 4' FO' )'7'" &lt; 9' 4!' D' F5" 9B ''!' ' ! " 9''!;" '7"&lt;4"2!9 7)AA'B5 ;AA'F'!'&lt;94 !'' F7'A'')7)' AA" 9!''' 'F )7 '":!"'; 5"" !9 7S (#0/018 2021#$80/ 2##/1#0C 2$' $4S?&lt;)0# "!4$//$H'2$82$S #?70# "!4 $//0H'2#2#"'7)'2#CS 9#?7$//1H '2 $8 2 $ "' 7 )'2 #C =2 9" @ !9 77' 9!!' ' @ 'S 7 7 ' 7 '" 7' D' "'!" 9 99' @ !D! !!' ' ! A' 7 9'4 )A ' @ ' 7 ?&lt;) !!' L " ' 7'D'9!9': (#$-$$0 212##$8#%1=2 82 =&lt;97?5 A " A 9'' A'&lt;A' )D'"'4 !B "A'499'!!97!44)'+@+ &lt;9"'' 5" 7!49"9 "'2AA' 9&lt;)A'9D' ""!'!!;,9';B942!'""!' A' "5" 754 ?5 ' ";"' ' F &lt;</w:t>
      </w:r>
    </w:p>
    <w:p>
      <w:r>
        <w:t>.#%/0.$//% +##.#1+ 9'9944: (#$C0C/ 234#$3#-3 2$' "A"SA2 (#0/0$1 202$'020=2)F'+'+9 ' 99&lt;) !''?5 7' '' 'A7 )": (#$C0$$ 23=2 * 99 4 99"' 97 9!' 74 9" ? ! :A2'2C# '2=?5)'9"9 B5A!! 'F! !B4?'7'!, 97&lt;&lt;)'979 " !'@ 9'9!''' 9'?5!'74 ' '5F2 99' !" F ' ' ?5 9' ';)AA99")!4 97' &lt; 9 &lt; A 9 !" ' 9 '2 )""!' "'!' 9 7 94' ) 99' !" )' 5 "5'!'2'"5 !9'&lt;9' '5F!9'''A')4?' )"' A"&lt;99'A F! !9' &lt;) 9 "5!' "' 9' F9!"&lt;)'"'""'49 :!B=&lt; 9' 'A"!" ''A&lt; )F9' ' 4 !'7"2 * !'' 99 4 99"' 97 4 A" " 9" 5 '&lt;!B )99"'',9 )F9' 99'!" F: (#$303$ 20=2 4= &lt; ' 9" !''7 F9' A" @ !" "9 ' ' "'4 9 9"' 4 )47' 99A ' )7'5' !9B' &lt;) 9 '&lt;)F9'4''@ "''7'?5 '"'5'!9&lt;) '9!' ' 4+A ": (#$3030 204.44=2 =?59' 9794'F99''F9'"'4 9 !" 5'!9 &lt; F+ 4'' @ "''7'&lt;'"!'!'7"&lt; 7''9 ' ''&lt;) '9!'' !''4+A "2!9A'&lt;!" '"'"@ )999' '79!'9 ' )4?'7'" 99"' 9O9"7'@)"5 )"2)' &lt;)9" '9'B&lt; '?' )!9''" ) 99"' 97' D' "" !! 4?'7!' A "2 '' " )!9' A"" F 99' !" F ' ,''A 9 F5"7B&lt;'@)!9''" )F9' : ( #$3 030 2 04. ( 94" #0 ! $/// 3-$.-- 24.=2</w:t>
      </w:r>
    </w:p>
    <w:p>
      <w:r>
        <w:t>.#%/0.$//% +#$.#1+ =?5)"'999!'A!9"'A ) F9'!" ? 'P; )F9'"''9""!' !'' 9"@ 9' ?'A )"9' !" F )"'' A' "2*?9 9''' )"' )F9'? A'&lt;+'' ' ' &lt;) F9' " 9 '4 A! !B7'2'&lt; )'9"'"!''' 9 ' 9' @ !'' "!' ' 9' " ' )F9' 9' F '9"'' 75' 9?54''!9"!' A! )7F9'!" : (#$303$ 204.' "A"=2 =&lt;99'"'49!" '''?59'' ' ' !9' A' &lt; )F9" !" ''' ' 5""!' '@9 9'99'' ' A&lt;)'@ : (#$303# 204.44'=2 A=*) !''?5A '99"' 97A97'5'F&lt; 7'9" )AA' 7&lt;'A'9"'' 5" 7!49"9 "' '&lt; )'!94'9'9! A''99"' ' 9A ) !' )' 97 :99"' '9" 97S Q* V'57A; *N7;5 92 $#$ W 13/S QXY.EZ V'57A; V'5;'9A5 $" 2920-W###'92##%W0$/S&amp; 7V'5;'9A5$ " 292$%1SA2 (#$$1C- 21#$$$$0 20#$/4$$- 2$4##-011 20'"A"=2'!B 9" 79 ' )D'' )'2$-2$'2:*$//#W#/92$8 2 14= ?9 )!9 )'2 1 '2 "'' '? 74: (#$1-1 214#$$#C$ 2# ')D''"=2 -2 =)9B'7&lt;99' '&lt;' ''!9"!'A! )F9'9,;'&lt;2 ''99!9'9)'!" )9'" '7 'BA "'''&lt;))F' 9' 7!'&lt; '''@'"7 '2 'A !9'9 '!&lt;)9''7 ' '42 4= 9' 7 !'&lt; '' )4 4 " 9' &lt; A! )'!" B &lt; !" '" ' "" &lt; ' "'' @ !D! )F '7'" 9'" @ #// G :7 Q 3 '4 $//1 ' #3 9'!4 $//3= ' !D! '' '7'" $8 7 $//C ' 99'</w:t>
      </w:r>
    </w:p>
    <w:p>
      <w:r>
        <w:t>.#%/0.$//% +#0.#1+ !" AA'" @ ' ) F! &lt; 7D' 9' 7 ;!'5&lt;9794' ?9 9"'"2 = 9' 79,;'&lt; 9"'9,;' 59'" '7'' 9!$//C )'4 ) 9'' 7 !A'' F !'' ' 9; "97&lt; 97!4$//C" 7 '' 9'' "''2 '! &lt;) F9' 9,;'&lt; ' " !9F'" '''&lt;9' )"9"' 9'" '7''B!42 ''' "! 9 9"' 9,;' 7' @ )' &lt;)'99,;'&lt;+'' ?' $//C ''' @ '" ) 9,;'&lt; F' '' '!' ''2 )F5"' ,!9'I! 4' )4' 9'' ) ) 9 "'" A!" 9 &lt;)9"'"! 9''&lt;'2 )'''!9B' 9' 79,;'&lt;2''! 7' 7,@)'!"A !9"')''94 )F9'9,;'&lt;2 #/2 7 &lt;9"B !' "'5" "'' 7," @ ) 9 '' !9"!' "'2 4=A" " #C "!4$//3! A'A" ")+ 7 '" ' '" 75 # ?' $//C :$//C $//0= 99' ! A'&lt;''!!'9" ' 7' 4 ' :'23$38'C#'2=29'9" !'B '''9'')'A 9'' ) 7' 4 "' "!!@ A ?'&lt; 7'''$//A2'#)///A2:'2C-2#4=2)9B 9"' ' ! 7 ':;2'2 9''' '7@! A' #C "!4$//3=2 "!!' $//A2!@;5 )'!"&lt;!4:'2 C-2#4=2</w:t>
      </w:r>
    </w:p>
    <w:p>
      <w:r>
        <w:t>.#%/0.$//% +#1.#1+ ( . '&amp; ( % &amp;( (</w:t>
      </w:r>
    </w:p>
    <w:p>
      <w:r>
        <w:t>/0 *</w:t>
      </w:r>
    </w:p>
    <w:p>
      <w:r>
        <w:t>#2 "742 /0</w:t>
      </w:r>
    </w:p>
    <w:p>
      <w:r>
        <w:t>$2 ) !'2 02 " $-!$//% )'!"2 12 7 @ )'!" 9 '' !9"!' "'2 32 '"!!' $//A2@;5 )'!"2 C2 A! 9' &lt;R 97' A! ' 9"' D' " 0/ ? B 'A' 9B 4 A" " :*;VN;A&lt;CC//1 =97 !'B ' 94A!"!'F'28$ A" " 4A" " #% ? $//3 : (=S !"! ' &lt; !'A ' !, 97'9'5' ' ! 'S ' D' " 4 A" " 9 7 9' 9 7 "'&lt; F ' )'2 1$ (2 9"' D' ' 9B 9 '7&lt;"!!!, 97 7'D'?'@)72</w:t>
      </w:r>
    </w:p>
    <w:p>
      <w:r>
        <w:t>5AAB</w:t>
      </w:r>
    </w:p>
    <w:p>
      <w:r>
        <w:t>,*</w:t>
      </w:r>
    </w:p>
    <w:p>
      <w:r>
        <w:t>9" '</w:t>
      </w:r>
    </w:p>
    <w:p>
      <w:r>
        <w:t>"</w:t>
      </w:r>
    </w:p>
    <w:p>
      <w:r>
        <w:t>9A! 9"'D'''A"F9'&lt;R@RAAA" " 95AA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