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ATAS/992/2006 vom 14. November 2006</w:t>
      </w:r>
    </w:p>
    <w:p>
      <w:r>
        <w:t>GE Cour de justice, 2006-11-14, DE</w:t>
      </w:r>
    </w:p>
    <w:p>
      <w:r>
        <w:rPr>
          <w:b/>
        </w:rPr>
        <w:t xml:space="preserve">Quelle: </w:t>
      </w:r>
      <w:r>
        <w:t>https://mcp.opencaselaw.ch/entscheid/ge_gerichte_ATAS_992_2006</w:t>
      </w:r>
    </w:p>
    <w:p>
      <w:r>
        <w:t>FR: GE_GERICHTE ATAS/992/2006 du 14 novembre 2006</w:t>
      </w:r>
    </w:p>
    <w:p>
      <w:r>
        <w:t>IT: GE_GERICHTE ATAS/992/2006 del 14 novembre 2006</w:t>
      </w:r>
    </w:p>
    <w:p>
      <w:pPr>
        <w:pStyle w:val="Heading2"/>
      </w:pPr>
      <w:r>
        <w:t>Volltext</w:t>
      </w:r>
    </w:p>
    <w:p>
      <w:r>
        <w:t>! !</w:t>
      </w:r>
    </w:p>
    <w:p>
      <w:r>
        <w:t>"#$%#"#&amp;&amp;' ("))#"#&amp;&amp;' ( ( *( * * *+, # ! -. /, #&amp;&amp;'</w:t>
      </w:r>
    </w:p>
    <w:p>
      <w:r>
        <w:t>!"##########$!"%$&amp;'&amp;(</w:t>
      </w:r>
    </w:p>
    <w:p>
      <w:r>
        <w:t>)) $ ))</w:t>
      </w:r>
    </w:p>
    <w:p>
      <w:r>
        <w:t>$*++</w:t>
      </w:r>
    </w:p>
    <w:p>
      <w:r>
        <w:t>! &amp;$&amp;,-' )</w:t>
      </w:r>
    </w:p>
    <w:p>
      <w:r>
        <w:t>"%</w:t>
      </w:r>
    </w:p>
    <w:p>
      <w:r>
        <w:t>.'-/'.',,0 1'./1 0( &amp;+ !2!%!&amp;/ 3',,&amp;$)4!51"!6%!% 7 588 !588 ! ########## ! %6$ !" ########## 916: ;$ % 6 4" &amp;( 3!? !&gt; 3 !8"$ 6@ %!6"!6 ! ?7 64!6 + A+ 'B ',,'$4%66 8"%6%62+21 C % 6: ! 3!" 8$"6% $%? @ !D%5% 643$!:@554 6?% @5 54 C"E! ?%%$! !34+ 3C !&gt;6%!$6D! !2%62+ 0+ &gt;H 66H%6"!"!C4 8%4',,0$ !%7D!5266 "!"$&amp;08%4 &amp;/"',,0+ /+ &amp;A 4 ',,0$ !%6% %@ ! 6 7 588 ! 6 $@ 8%' &amp;( 66 ""!" !6H" %+ (+ !&amp;'C ',,0$ 75 !6 !5+8 4@5 $5 C"?%! !51"! 4 + %8: 7 &gt; + A+&amp; ! ! ?%%$ @ &gt;66@ 6 7 $ @ 32 8"%+ 6! $C6! %621&gt;66@ 66+ 6 4!&gt;88 $2$@&gt;8?%$:?! !!3? +</w:t>
      </w:r>
    </w:p>
    <w:p>
      <w:r>
        <w:t>.'-/'.',,0 1A./1 &amp;,+ %6!'-C ',,0$66@5F !G ! '//8+6!2%62$8!6 "6$6 %F 7-I !:&amp;B ',,-$ 6C ',,-+ &amp;&amp;+ 6 ! A&amp; C ',,0$ C! !% 6 ! % 2 $ 8"% @ 6: % 7 !6 ?88 6 + &amp;'+ @3!%!%C7 %!"36%!! @ "F" 6 $ 4@ H %" @" "F" ?" +"6 !6 ' F ! 7 / 8%4 ',,0$ J ) &amp;&amp; F !"% 6" !&gt;%"" 4 % %?%6%%!"" + &amp;A+ $C! 3 %!!%62 $ @: ! @&gt; " 6% "%? 4 " 6 ! 6%! !%"" @&gt; !"%74+6% % %6!!&gt; ! !6%! %+!!&amp;= 3',,0$3 % %@&gt;"C 8 @%62 !6 !@! %+%@ $% % 6&amp;4"3',,0$ 6 % %8"%@&gt;% ?!%7 C?+ ( &amp;+ ?45? C!9;% %"!8% %$!: &amp;B ',,A$3 !$"6%!-C?$ ! 6%! 416%! $-66% &amp;0C?9 +&amp; + -0;+ ) 75 !5% !&amp;0C?$638%!% '/C4',, + -0 + &amp; + D+ 66@! F D%7": !66@:?663 4?"" L 8 C!@" !% " 6! 9 G&amp;A,'A,!+&amp;+&amp;M AA-!+&amp;+'M G&amp;'( 66@ %4!:C! %4?9 G&amp;&amp;/(A!+03$&amp;&amp;'A0, !+ 6! 26"@ %"%+ !4 8 4 6% !% ! 3? 8: ! 5% O 6" ! 6" + 0&amp; ! 6 6 8:5 +0 &amp;( %"" !&amp;,&gt;,,,8+"2""$&gt; +'+&amp;!&gt;F %! !&gt; !" :9 -&amp;,+,A;+ %"" 82%&gt;6:7&amp;&gt;-,, 8+$%6 %62+ RRR</w:t>
      </w:r>
    </w:p>
    <w:p>
      <w:r>
        <w:t>* 1(0 ( *( * *</w:t>
      </w:r>
    </w:p>
    <w:p>
      <w:r>
        <w:t>! 234,, 5 6 78 -'# 9 4,</w:t>
      </w:r>
    </w:p>
    <w:p>
      <w:r>
        <w:t>&amp;+ %43+ ! 4</w:t>
      </w:r>
    </w:p>
    <w:p>
      <w:r>
        <w:t>'+ C + A+ !" ##########6" !&gt;%"" !/-,8+ %"" !/-,8+ -+ 8" 6 ! @5 64 8" 6% F ! !% ! A, C !: 8 6 6 ""!% !% 3 8%!% ! $ )DS*D8@ 0$ 0,,&lt;</w:t>
      </w:r>
    </w:p>
    <w:p>
      <w:r>
        <w:t>$</w:t>
      </w:r>
    </w:p>
    <w:p>
      <w:r>
        <w:t>.'-/'.',,0 1/./1 2"6+ !% 6 F 6?%+ "%" ! Q ; !@ 2 " @!% !%3 6!!% @%M 3; 26 6 @ " 8 " 64 !"! !%M ; 6 ? ! 6% + ) "%" 6 %%" %"%% ; 3; ; 1!$ 38%!%!66 " :@5 !4!%43+"%"!" "H ! 64$ @ C $ @ !% @% 5466 ! @% %26%!% 9 +&amp;A'$&amp;,0 &amp;,=;+</w:t>
      </w:r>
    </w:p>
    <w:p>
      <w:r>
        <w:t>?88:</w:t>
      </w:r>
    </w:p>
    <w:p>
      <w:r>
        <w:t>TU V</w:t>
      </w:r>
    </w:p>
    <w:p>
      <w:r>
        <w:t>%!</w:t>
      </w:r>
    </w:p>
    <w:p>
      <w:r>
        <w:t>3) 68"!6% F 8%26 @575888%!% ! %63@6?88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