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ATAS/992/2005 vom 17. November 2005</w:t>
      </w:r>
    </w:p>
    <w:p>
      <w:r>
        <w:t>GE Cour de justice, 2005-11-17, DE</w:t>
      </w:r>
    </w:p>
    <w:p>
      <w:r>
        <w:rPr>
          <w:b/>
        </w:rPr>
        <w:t xml:space="preserve">Quelle: </w:t>
      </w:r>
      <w:r>
        <w:t>https://mcp.opencaselaw.ch/entscheid/ge_gerichte_ATAS_992_2005</w:t>
      </w:r>
    </w:p>
    <w:p>
      <w:r>
        <w:t>FR: GE_GERICHTE ATAS/992/2005 du 17 novembre 2005</w:t>
      </w:r>
    </w:p>
    <w:p>
      <w:r>
        <w:t>IT: GE_GERICHTE ATAS/992/2005 del 17 novembre 2005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#$%&amp;'#())* #''(#())* !! + !,+ - +! -, . / $ 0% 1 / ())*</w:t>
      </w:r>
    </w:p>
    <w:p>
      <w:r>
        <w:t>!"# # !$# %%</w:t>
      </w:r>
    </w:p>
    <w:p>
      <w:r>
        <w:t>% %%% &amp;%%% ' (!$)** +*,*-#". /</w:t>
      </w:r>
    </w:p>
    <w:p>
      <w:r>
        <w:t>0</w:t>
      </w:r>
    </w:p>
    <w:p>
      <w:r>
        <w:t>/</w:t>
      </w:r>
    </w:p>
    <w:p>
      <w:r>
        <w:t>%</w:t>
      </w:r>
    </w:p>
    <w:p>
      <w:r>
        <w:t>% 1!$"!), (!$ 23 )3))415 67#</w:t>
      </w:r>
    </w:p>
    <w:p>
      <w:r>
        <w:t>85,+283**9 389 2,</w:t>
      </w:r>
    </w:p>
    <w:p>
      <w:r>
        <w:t>): # ; $ )2?@ $ !"# 6)3;1"#)29* #"6$9#)2,): 3: ."77#3; $3**5 !"$ (#4BD77"#"6$6$#"&amp;#$:)?3' C6$#D!77"(#$&lt;# =6#6(#$"$"!6$#"6(#;&lt;"1!#. 3: %!D#$:33/&amp;!1$#1"&lt;#(")#;1"#3***' "1!# (#$$"!!#$"B"#$#"&lt;!$(#$&lt;6 !7!#6$C#$:)33 )35 )?)$)?3I#$:5E9/D(("B$ (#!&lt;"!$$E$#76##&amp;:)':!#.B!;!"$ (#$$"! !#$"E(#$&lt;#!##(!E"776#$#(#$$"!!#$" &lt;$6 1!"#"=#(&lt;C"$$61$$!$"1!# $ (#$$"! !#$" &lt;$6 1!"# "=# (&lt; C"$$ 61$$!$!"!#"&lt;&amp;7:#$:3?/':!# !;!$E(#$$"!!#$"$ED1!"#"=#(&lt;C"$$ !$!"!#"&lt;"$6#F$!$"1!#&amp; / )3+35*I /)32???': 5:</w:t>
      </w:r>
    </w:p>
    <w:p>
      <w:r>
        <w:t>G(4 $ (#$"$ !$ G (#$ #"&lt; 9 # )2,) G$# (#$ 3? ;" 3**9 $ E B ;&lt;$ "1!# $ 1C6$!"#: %! !$ (#!"$ (#$$"! B" ($ #"&lt; (# # $ /#: 53*D)32:59: !"$ ! E ! CH6(! !$$ /#:)@*D*@?:,*: $E(#$$"!B"(## G61"$ 3?;"3**9 E /#:33*D*+,:+* &amp;33*D59+ H 3)2D**, 8 5* ;!# C 3? ;!# J 3)2D**,' " =" BG!"$E!CH6(!C!$$/#:))*D*?5:2*:</w:t>
      </w:r>
    </w:p>
    <w:p>
      <w:r>
        <w:t>67""$"1 G$!#B"!"$E#!$$ /#:9*D*3*:+*&amp;)@*D*@?:,*H))*D*?5:2*':</w:t>
      </w:r>
    </w:p>
    <w:p>
      <w:r>
        <w:t>85,+283**9 ?89 ?: !7!#6$ E ;#"(# (" ;!# 6$#"$ (!# (#$&lt; ;BD !$ $#7#$ (#$$"! !#$" ! # !;!"$ "1!#6 =667"""# $$ (#$$"! #!"$ E "$6#F$ !($!"# # !$$ H": "$6#F$ !$ 6 $C ""6&lt;!D#$:)3D!#!#(#61!A(#!7"! 1"" #1"1$ $ "1""$6 )+ 1#" )2+? &amp; 3' ! ! $C #6&lt;$"# " "H" $ (6#"# &amp; / ! (="6 5@8*3 )+ ;"$ 3**5' 9: 6!$#(#K (#!6#6$$&lt;#$"$&amp;#$:,5:3$ +2L:)!"#(#!6#""$#$"1)3($=#)2+9':</w:t>
      </w:r>
    </w:p>
    <w:p>
      <w:r>
        <w:t>MMM</w:t>
      </w:r>
    </w:p>
    <w:p>
      <w:r>
        <w:t>85,+283**9 989 ! -,2 !,+ - +! -,</w:t>
      </w:r>
    </w:p>
    <w:p>
      <w:r>
        <w:t>345 6 7 8" 09( -: ): 1"$ /</w:t>
      </w:r>
    </w:p>
    <w:p>
      <w:r>
        <w:t>0</w:t>
      </w:r>
    </w:p>
    <w:p>
      <w:r>
        <w:t>/</w:t>
      </w:r>
    </w:p>
    <w:p>
      <w:r>
        <w:t>%</w:t>
      </w:r>
    </w:p>
    <w:p>
      <w:r>
        <w:t>% E $#76## !($ !"# ! /#:9*D*3*:+* E %%</w:t>
      </w:r>
    </w:p>
    <w:p>
      <w:r>
        <w:t>% %%%</w:t>
      </w:r>
    </w:p>
    <w:p>
      <w:r>
        <w:t>&amp;%%% ' 71# 6: 3: 1"$ /</w:t>
      </w:r>
    </w:p>
    <w:p>
      <w:r>
        <w:t>0</w:t>
      </w:r>
    </w:p>
    <w:p>
      <w:r>
        <w:t>/</w:t>
      </w:r>
    </w:p>
    <w:p>
      <w:r>
        <w:t>%</w:t>
      </w:r>
    </w:p>
    <w:p>
      <w:r>
        <w:t>%E1## (!$$ "$6#F$!($!"# !"6#$ 43?;"3**9;BD!$$#7#$: 5: GA!$$B=!": ?: "$B(#!6#$&lt;#$"$: 9: 7!#(#$"BD(1$7!###!#!$#(#6$##F$ 6" 5* ;!# 4 !$"7"$"! (# (" #!6 #6 #"=766## %.N"O#.!7B"@ @**?</w:t>
      </w:r>
    </w:p>
    <w:p>
      <w:r>
        <w:t>$#!" C("#: 6" ($ F$# (#!!&lt;6: 6!"# !"$ P ' ""B# C$$ B 6""! #!#$ 6"# !=$"# " $ ( 6""!$$B6I='C(!#(!#B!$"7"$"(!1!"##$$ $#6""!I'(!#$#"&lt;$#!!#(#6$$:%"6!"# !$"$($#!"66$66#6!$$#'='$'"H #"=766##(!##($##$"4###!#BD" 1#6##"##1=:6!"##!#$"!#!#!A (#1 B" #!$ ;!"$ "" B 6""! $$B6 $ D1!(( B6$6C(6"6#!#$&amp;#$:)53 )*@$)*+':</w:t>
      </w:r>
    </w:p>
    <w:p>
      <w:r>
        <w:t>&lt;#77"4#</w:t>
      </w:r>
    </w:p>
    <w:p>
      <w:r>
        <w:t>"//</w:t>
      </w:r>
    </w:p>
    <w:p>
      <w:r>
        <w:t>#6"$P</w:t>
      </w:r>
    </w:p>
    <w:p>
      <w:r>
        <w:t>Q#"% Q !("!7!#(#6$##F$$!$"7"6C(#$"""BGEG77"766# #!"(#&lt;#77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