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ATAS/991/2007 vom 17. September 2007</w:t>
      </w:r>
    </w:p>
    <w:p>
      <w:r>
        <w:t>GE Cour de justice, 2007-09-17, DE</w:t>
      </w:r>
    </w:p>
    <w:p>
      <w:r>
        <w:rPr>
          <w:b/>
        </w:rPr>
        <w:t xml:space="preserve">Quelle: </w:t>
      </w:r>
      <w:r>
        <w:t>https://mcp.opencaselaw.ch/entscheid/ge_gerichte_ATAS_991_2007</w:t>
      </w:r>
    </w:p>
    <w:p>
      <w:r>
        <w:t>FR: GE_GERICHTE ATAS/991/2007 du 17 septembre 2007</w:t>
      </w:r>
    </w:p>
    <w:p>
      <w:r>
        <w:t>IT: GE_GERICHTE ATAS/991/2007 del 17 settembre 2007</w:t>
      </w:r>
    </w:p>
    <w:p>
      <w:pPr>
        <w:pStyle w:val="Heading2"/>
      </w:pPr>
      <w:r>
        <w:t>Volltext</w:t>
      </w:r>
    </w:p>
    <w:p>
      <w:r>
        <w:t>!" # $$!" %</w:t>
      </w:r>
    </w:p>
    <w:p>
      <w:r>
        <w:t>&amp;' (' ) &amp; ') ) )*+, # !% -+, " %</w:t>
      </w:r>
    </w:p>
    <w:p>
      <w:r>
        <w:t>!"# $" ! % &amp; $ '$ ( ""</w:t>
      </w:r>
    </w:p>
    <w:p>
      <w:r>
        <w:t>)* +'</w:t>
      </w:r>
    </w:p>
    <w:p>
      <w:r>
        <w:t>,$!-. /+'$0)* ""</w:t>
      </w:r>
    </w:p>
    <w:p>
      <w:r>
        <w:t>% ""</w:t>
      </w:r>
    </w:p>
    <w:p>
      <w:r>
        <w:t>&amp; ("" $" '%12 !+$</w:t>
      </w:r>
    </w:p>
    <w:p>
      <w:r>
        <w:t>3454637551 732 . 68 $ 9:' 64 ,';$ 7551 0 64 !;$ 6005&gt;8 78 "/ ++$29:',$! '! $ ;,$ &lt;$ '$! ,$':,$ ' !- $,$!-.,$+ ? ,$/ !,@$'$ :8 A8 9:' -$ ' - !+ ' + 74 ';$ 7551 ' !'! ?! $ ;'$ 7-;$75518 48 B '$' !,$ $ ;!,$ B!'; $+ ' -'C "B: 'C • 7A-;$7551$ +$! $ ;!?D D- '9 ' !,$@ &lt;, $'?'$ :!' ' 64!;$60E0'60058 $ ;! ,$ ' @'$ ' D' $ : ? $$' ? $ : $++'!'!!!;$!64!;$60E0F&lt;-8 • "D@'$ ',' - '$,$+ " (!!$' '$,$ G( H $ '$- ! , !;$ 60E0 ,$ $! ,!$ $ F '$ ' ,$ $- ,$' ' +!!$ $ ,$!-. ,$+ - $- -' ' - '! 7= 9 60E7 GH ,$&lt;$'88 • $ $!,'!!,/ ?'64!;$7551 ?$D!' ',++ !F ' '' ,$!-.8 • 74 7552 !'! + $ '- $!, 8 ? $ D- ' 9 !'! ++ ! F ' '' ,$!-.$9?DA6!;$755=$, ' , ' $? 88- '''!+ $ . - '??',+ - $ ,.!- 'I'$ F D- ' $ '$,$ !$/ F 9'8 ' $!:$ $ '' ,$&lt; '$%'$,$ ,$!-. ,$+ GH8</w:t>
      </w:r>
    </w:p>
    <w:p>
      <w:r>
        <w:t>3454637551 A32 • 6$9 7552 !'!+ $'-,$! !?D- '!,! D++ ' ,$&lt;8 • 7=9 7552'''!?$ - '!'!++ ! 6$ ,';$ 60E= 7E +!-$ $ 600A ,$ ; $ 8 8,'''4D6A7+$875- '!'!$;$!F D '!$! ,&lt; 6A ';$ 60048 D'$ ,$' $ -$ ' I'$ ,$/ ' ++ ! $!'$' -' ,$ ; 8 ' - $ ,$$ I'$ ?! &lt; + $' ''++ ' 8 • 729 '7552'''!?,$'' $' A6';$ 7551!' '=0E+$825,$++ ' 6$9- $755=A6';$ 75518 "B: '8"C • 61-;$7551(' ;$,:?' )J$ /G)H'''!?,$'' ;$,:' '74 ';$7551F+$877D6E1A=8 • 7E-;$7551$,$! !?D - '$' $!'' '! @ &lt;, $6002,$''$F,''?D' $ - $,$!-.!, !' '!,!,$&lt;(' ;$,: )8 ?!- $'$- !,$&lt;$'$ ' - $ ,$&lt; ($. 7557 , - $ ;!!+ ! , K' 7557D '!/L:'D, ',$ $'7554% 755=8'' !' 'F-/L:8 • "D@'$ ',' - +$ ,$($ '$- !G,$$!,'$ H, !;$60E09?DF 9$ ,$&lt; # $: &amp; " ) #6F D''&lt;-&amp;6", &lt; 6002 ,$ )6 " ? ,$ "$- $ '8 • 2!;$7551 , D(&amp;'''! ?$ - '!'!++ !6$!;$7555A59 7557' ?,$'' $' 62D657+$8E5- '!'!- $!719 '7557 ,$&lt;(' ;$,:)8 • E !;$ 7551 (' ' '' ,,!' - : $!: " $'''!?$- '' !,$&lt; D6$K'7554A69 '755='?''4D5=2+$- '!'! '$+!$!,$&lt;(' ;$,:)8</w:t>
      </w:r>
    </w:p>
    <w:p>
      <w:r>
        <w:t>3454637551 432 • 77+!-$ $7552'''!?$ - '!'!++ ! ,,$! !',$&lt;D ,$!-.,$+ D '$ '; GH6$';$60E2A6!;$6005 $ , ,$&lt; $: #78 '' 0D511+$86=- '!'!'$+!$!A6!;$6007,$&lt;)J$ /G ' $H8D- $9$$ :64!;$60E0:'! '!$I'9$ -$!' '0D4E5+$8E=8 • 70$7552)J$ /,: D$$ +$!</w:t>
      </w:r>
    </w:p>
    <w:p>
      <w:r>
        <w:t>$ ;!?DD!' ',$D ' + $$!8 • 6E-$ 7552(' ' -)J$ /,: D$ $ '''!?$- '!'!++ !6$';$6006A5 9 600A'?D''6EDA4E+$8- '!'!'$+!$!A69- $6001 ,$&lt; '$,$+ D '$ '; 8$ $ '',$ ',$'' ;$,:7D2A4+$865-$! 09- $6007,$( !'!D$$- F"'%''$ 0D511 +$8 6= -$! 6= !;$ 6007 ,$ + ,$!-. ,$+ '$ '; 8 • $ ;!,$! !2 7552? $ - ' !'! ++ ! 6$ 9- $ A5 -;$ 6001 $' - '!,$&lt;$$$ -$"'6$9- $ 6002 ,$&lt; :$: '$8 " ,' ;$ ,: ' '! '$ ;' ,$,!$ %' !,$'' ;$ ,:$MD,$'D' '' ,,!' -6$+!-$ $6001,$ ''6D==7+$8'D'$,$')J$ /% 7+!-$ $6001,$ '' 75D224 +$8 ? '!$I' $!:' $ . $' + 9?DA5-$ 6002 - '++' -'!'!-$!,&lt;7A-$ 6002,$'':;72D=55+$85=8 =8 7E K' 7552 $ ; ' $ +$! $?B''65D20A+$8E5$- 'F$'$ ,$' ! + ?B ,$'$8 18 A6 K' 7552 $ +$! '!!,/ ?' $ ; !?DD- '$$?F+$$8$D,+$! D;$-' 8 28 "$? !'!:$!F9:$8</w:t>
      </w:r>
    </w:p>
    <w:p>
      <w:r>
        <w:t>3454637551 =32 &amp; 68 D$'8 7= +!!$ $ ;$ ,: ,$!-. ,$+ - $- -'' - '!62!;$600AG(H '$!- :$6$9- $7555$&lt;:,$!$ -$8$? 9 '',B$$,$'' $' F,$':$G$'8677' 67A - %H9: -$,!''D$'82A8 6 +!!$$,$!-.,$+ 7=9 60E7GH 'F &lt;- $ ;'$ , 6$K'755A ' ,$&lt;?D++ $ !'!'$ G$'8647H@!'$D++ ,$':$ ;!$!,$' ' !'$ !,$9: -$. 78 "D$'877(G-'$- :$, 6$9- $7555H -$,$'' $' ? $'$ :',$':! +$!'@$'867767A646'647N$'8AF=(D,, ?' ,$: ''F'$+!$$G86H8$/?9 ',$'' $' F,$':$$$,F ++!$'$,$'' $' :'! - $ ;$,:@ ''!-''' -$' ,$'' $' :'! - $ ;$ ,: @ '' !-''' $ :G+8$'874(H8$ 9'F,$'' $' 'FD- $ ;$,:@ '' ' $ : '!$I'' -$G ( 67E7A5N (670444H8 A8 B,&lt; 9: ,$ &lt;$ ' $! ,$': ,$ ' ! - $,$!-.$8',$' ''B,$' $ :64!;$60E0,$-!,$D@'$ 'D'$ : B'$,$'74';$7551'F?9:' -$'- @!' $8 " ' ,$ ' ,$'' ? ,' $ : ,$ 8"'77D6E1+$8A=G,$&lt;(' ;$,: ?')J$ /H' ?? ,$ ' =0E +$8 25 G,$&lt; '$%'$,$ ,$!-. ,$+ H '!$I' .' !9F !'! ! ,$ ' '' ,$!-. !+$8 8 " ' F @%!, ''66D50A+$875G77D6E1+$8A=C7H'% '''700+$8 A= G=0E +$8 25C 7H $' ? B' 8 " ? ' F ''65D20A+$8E58 48 +$!' F 9$ ,$ , 9$ !'$ ' ,$ ,$': 9?D ' '$+$' ,$'' $' $ 9 ' -$! ;!!+ $ '' ,$'' $ ' F '!$I' ,' $ $ '' % 8 '!$I' ' ! '@</w:t>
      </w:r>
    </w:p>
    <w:p>
      <w:r>
        <w:t>3454637551 132 !:D$'867D$$,$!-.,$+ - $- -' ' - '! 6E -$ 60E4 G 7H '@ $!:' $ % ' ,!$ $ G ( ,; ! A1357 6E 9 ' 755AH =8 !'$,$M,$!$!'':$' 'G$'82A87' E0*86 $,$!$ '$' -67,';$60E=H8</w:t>
      </w:r>
    </w:p>
    <w:p>
      <w:r>
        <w:t>3454637551 232 ) . (' ) &amp; ') )</w:t>
      </w:r>
    </w:p>
    <w:p>
      <w:r>
        <w:t>/0121 ++ 3 -11 1 4 !#" 5 68 - ' (' ;$ ,: ? ' )J$ / F '$+!$$,'8"65D20A+$8E5F '$%'$,$ ,$!-.,$+ +-$ ? '!$I',' $ !$'&lt;74';$ 75519?D''$+$'8 78 B.''?; 8 A8 '?,$!$':$' '8 48 +$,$' ?D,-'+$$$$'$,$!'$$I' ! A5 9$ &lt; ' + ' ,$ , $! $!</w:t>
      </w:r>
    </w:p>
    <w:p>
      <w:r>
        <w:t>$ ;+!!$$"/O P$/+? 11554 '$ @, $8 ! ,' I'$ ,$:!8 ! $ ' C H ?$ @'' ? ! $$' ! $ ;' $ ' , ! ''?!N;H@,$,$?' + ' ,- $$'' '$! NH,$'$ :'$$,$!''8" ! $ ' ','$ !!'!!$!''$H;H'H %</w:t>
      </w:r>
    </w:p>
    <w:p>
      <w:r>
        <w:t>$ ;+!!$$,$$,'$$' &lt;$$$$?D -$!$$ $$-;8! $$$' $$. ,$- ? $' 9 ' ? ! ''?! ' D-,, ?!'!@,! !$$'G$'86A7651'65EH8</w:t>
      </w:r>
    </w:p>
    <w:p>
      <w:r>
        <w:t>:$++ &lt;$</w:t>
      </w:r>
    </w:p>
    <w:p>
      <w:r>
        <w:t>."</w:t>
      </w:r>
    </w:p>
    <w:p>
      <w:r>
        <w:t>$! '</w:t>
      </w:r>
    </w:p>
    <w:p>
      <w:r>
        <w:t>!$</w:t>
      </w:r>
    </w:p>
    <w:p>
      <w:r>
        <w:t>, +$,$!'$$I''' + !@,$' ?BFB++ +!!$ $ ,$:$++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