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ATAS/991/2005 vom 17. November 2005</w:t>
      </w:r>
    </w:p>
    <w:p>
      <w:r>
        <w:t>GE Cour de justice, 2005-11-17, FR</w:t>
      </w:r>
    </w:p>
    <w:p>
      <w:r>
        <w:rPr>
          <w:b/>
        </w:rPr>
        <w:t xml:space="preserve">Quelle: </w:t>
      </w:r>
      <w:r>
        <w:t>https://mcp.opencaselaw.ch/entscheid/ge_gerichte_ATAS_991_2005</w:t>
      </w:r>
    </w:p>
    <w:p>
      <w:r>
        <w:t>FR: GE_GERICHTE ATAS/991/2005 du 17 novembre 2005</w:t>
      </w:r>
    </w:p>
    <w:p>
      <w:r>
        <w:t>IT: GE_GERICHTE ATAS/991/2005 del 17 novembre 2005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$%&amp;'($)**( $++%$)**( !! , !-, . ,! .- / 0 1 %&amp; 2 0 )**(</w:t>
      </w:r>
    </w:p>
    <w:p>
      <w:r>
        <w:t>!""#$#%&amp; ' ! ( $&amp;&amp;)*$&amp;" &amp;" ! &amp;"&amp; $ + ,,</w:t>
      </w:r>
    </w:p>
    <w:p>
      <w:r>
        <w:t>!%&amp;-*.$ /!#$012!/33/ ,</w:t>
      </w:r>
    </w:p>
    <w:p>
      <w:r>
        <w:t>,,</w:t>
      </w:r>
    </w:p>
    <w:p>
      <w:r>
        <w:t>, ,</w:t>
      </w:r>
    </w:p>
    <w:p>
      <w:r>
        <w:t>!&amp;456!#$/76!/7//</w:t>
      </w:r>
    </w:p>
    <w:p>
      <w:r>
        <w:t>/6 &amp;*8&amp;</w:t>
      </w:r>
    </w:p>
    <w:p>
      <w:r>
        <w:t>9/1:297332 7 3- /; &amp;#"?$&amp;*#&gt;) $ $ &amp; ?% @A #* &amp;% &amp; &amp;" , ! * ! $ &amp; ! ) (*$$ "*5&amp;*"&gt;/55:; 7; -880&amp; &amp;#"?$&amp;* #$= # "$* &amp; % &amp; #*%4 #8 "* # &amp;$ "= #? &amp; B ,, ,! C' ,, ,$&amp;+ ,</w:t>
      </w:r>
    </w:p>
    <w:p>
      <w:r>
        <w:t>; 6; &amp;*$#*$$$&amp;#*%4* #$&amp;"")"$$&amp;%)#&amp;"&amp; &amp;$"=!$$5&amp;*"&gt;/55:$1"7332; 2; ,(=$&amp;&amp;"&amp;!*$**$&gt;D E (*$*88*F B!,</w:t>
      </w:r>
    </w:p>
    <w:p>
      <w:r>
        <w:t>,,, ( ,, ,</w:t>
      </w:r>
    </w:p>
    <w:p>
      <w:r>
        <w:t>@ BA &amp; / /551! ) #$$ &amp; $ )F&amp;$&amp;"=!5&amp;*"&gt;/55:! (*%$ F +; 1G16:;E! $ ) #$$ &amp; $ $ *$* $8**F+</w:t>
      </w:r>
    </w:p>
    <w:p>
      <w:r>
        <w:t>C'</w:t>
      </w:r>
    </w:p>
    <w:p>
      <w:r>
        <w:t>@C'A; E ( *$* 88* F C' &amp; / 7336! ) #$$ &amp; $ (*%$ F +; :/G6/7;E! )"$$"#$""&amp;+;/2G355;73!)%$*$* $8** # B! $ ) #$$ &amp; $ $ *$* $8** F ,,</w:t>
      </w:r>
    </w:p>
    <w:p>
      <w:r>
        <w:t>,, ,</w:t>
      </w:r>
    </w:p>
    <w:p>
      <w:r>
        <w:t>@ A; E ( *$* 88* / 7336 6/ " 733:! ) #$$ &amp; $ *$* $8** # &amp;($$$ #$$</w:t>
      </w:r>
    </w:p>
    <w:p>
      <w:r>
        <w:t>9/1:297332 6 J/5H55559/2360$)(&amp; "7332!(%&amp;%"* $$#(*%$F+;7G353;E; 6; &amp; 75 &amp;*)&amp;"&amp;*$$-#$*&amp;#0 &amp; * &amp; #% ($$ &amp;*8"*&amp;"&amp;)( % %$ *$* &amp;"&amp;* F ; %$ # ) (%$8$"$)&amp;%&amp;&amp;"&amp;!%$*&amp;"&amp;F 8&amp;#"#&amp;$*%$%)($#" LE*#; 5; ,(=$&amp;&amp;"&amp;! !#&amp;/#$"&gt;7332!&amp;)* )#$$""$&amp;"=!8"$8# B!" #= )#?&amp;!$+;2G1:6;E63%7332;&gt;$&amp; &amp;)*#$**#-I$&amp;("#&gt;$*&amp;"$$ &amp;#$$#**"$F&amp;$&amp;"&amp;*!$1"7332; :; &amp;7#$"&gt;7332!&amp;"&amp;&amp;)*)LE*#%$ ** M &amp;*$ &amp;("#N$ 7333E733/ &amp; # M % &amp; +;1G6:2;E#?&amp;*$*B , !)(%$*="$O&amp; &amp;"$*&amp;-N"=#$"&gt;733/!"!%$ !(=$&amp;&amp;"&amp;D E ($%*#P , &amp;/%7H"733:! ")($$(*$*#*%*!$#"&amp;); E (*="$$%*#,&amp;:K$6#$"&gt;733: ")!F!$$(*$*#*%*;</w:t>
      </w:r>
    </w:p>
    <w:p>
      <w:r>
        <w:t>9/1:297332 : E (*$*88*+,</w:t>
      </w:r>
    </w:p>
    <w:p>
      <w:r>
        <w:t>P (Q &amp;75 #=*$* $8** &amp;$ &amp; 0 #$"&gt; 7337 F (, ,</w:t>
      </w:r>
    </w:p>
    <w:p>
      <w:r>
        <w:t>FCR-; E ($%*&amp;77 733:#*$*,, +$4 ,% , $ )( $$ ( *$* #*%* !$#"&amp;); E (&amp;*E&amp;*$*%$8%#&amp;-N"= &amp; /6 #=#?&amp;C' (*%$F+;:6G357;231"7332; E "$$ &amp; #$$ &amp; &gt; #= #? &amp; (*%$F+;0G667;E6/"7332$)(F$$"I"&amp;$!"$$ &amp;#$$)F&amp;$&amp;"=$" 7332!#$$*$*%*)&gt;&amp; ="$ &amp;$ ($$! "$$ %$ $ $D+;2GHH3;:2;@0G667;EE2G1:6;E963 #= "* #? &amp; 1 " 7332! $ +; //G637;E @//G6/H;62 M //G752;:3 9 63 #=F&amp;$&amp;"=!" &amp;G&gt; #= &amp; #*%4 #8!%!%%$$%&amp;$*&amp;/1&amp;*"&gt;/556@+A! $*%=/ $&amp;&amp;#/K$7336! &amp;$! #? ) G88 *$* $" @$; /:7 A! L*$ &amp;G88 #$=&gt;&amp;*&amp;*#$$&amp;*$"*# #=L$$*%$"$""$&amp;&amp;%!$ #$$ &amp; $! ="$* &amp; % &amp; &gt; #= L$$ *%$"$""$&amp;&amp;"=@8;$;7:+A; ! #=L$$ ""$ &amp; &amp; "= $*I$ &amp; ""$ &amp; &amp;% @ +/7H763T +/75:::A; 6;</w:t>
      </w:r>
    </w:p>
    <w:p>
      <w:r>
        <w:t>(#?! &amp;$ #$$ $! &amp;( #$! &amp; "=! 5&amp;*"&gt;/55:! &amp;($ #$ 1 " 7332! &amp;$ F ) )(&amp;$FLE*#L"$$&amp;+;/12;72;</w:t>
      </w:r>
    </w:p>
    <w:p>
      <w:r>
        <w:t>&amp;*8$%!($&amp;&amp;"&amp;)&amp;$F&amp;"&amp;"$$&amp; +;/5G132;73@/5(HH3;23E/12;72A; :; 8"*"$ F **8 &amp; $$ #$$ &amp;$ F &amp; $*I$ "#$ "$$ &amp; E; $*I$ $ * $L</w:t>
      </w:r>
    </w:p>
    <w:p>
      <w:r>
        <w:t>9/1:297332 0 """*=G$;/7&amp;G&amp;#*%4#8 %! %%$ $ %&amp;$* &amp; /H % /5H: @ 7A $L *="$! E $ #* @ + #&gt;* 60937 &amp; /H /5H2A;</w:t>
      </w:r>
    </w:p>
    <w:p>
      <w:r>
        <w:t>UUU</w:t>
      </w:r>
    </w:p>
    <w:p>
      <w:r>
        <w:t>9/1:297332 1 ! .-3 !-, . ,! .-</w:t>
      </w:r>
    </w:p>
    <w:p>
      <w:r>
        <w:t>456 7 8 9# %:) .; /; %$ ,,</w:t>
      </w:r>
    </w:p>
    <w:p>
      <w:r>
        <w:t>, ,</w:t>
      </w:r>
    </w:p>
    <w:p>
      <w:r>
        <w:t>F$8*!&amp;"#$&amp; !""&amp;+;/5G132;73F + , ,</w:t>
      </w:r>
    </w:p>
    <w:p>
      <w:r>
        <w:t>8% &amp; &amp;" !* ; 7; %$ ,,</w:t>
      </w:r>
    </w:p>
    <w:p>
      <w:r>
        <w:t>, ,</w:t>
      </w:r>
    </w:p>
    <w:p>
      <w:r>
        <w:t>F %! # &amp; "$$! &amp; $*I$ "#$ &amp; &amp;*$!&amp;?H"7332 ; :; $)#*&amp;$=$$; 2; 8"#$&amp;)G#%$8"$#*$I$ &amp; &amp;* &amp; 63 8*&amp;*&amp;!,-VW-8)0!033:</w:t>
      </w:r>
    </w:p>
    <w:p>
      <w:r>
        <w:t>!$ L"#; &amp;* #$ I$ #=*; "*" &amp;$ D A &amp;) L$"$ ) &amp;* $ &amp;* &gt;$ $ # &amp; &amp;*$$)*T&gt;AL##)"$8$"#%&amp;"&amp;$$ $&amp;*TA#$=$&amp;#*$$;,"*" $$#$**"$*"**$$A&gt;A$AE&amp;! &gt;8*&amp;*&amp;##$"$?)G &amp;%&amp;*%&gt;;"*"&amp;"$"4 &amp; #%! ) $ &lt;$! ) &amp;* $$)* $ G%## &amp; )*$*L#*&amp;*$@$;/67!/30$/3HA; =88?</w:t>
      </w:r>
    </w:p>
    <w:p>
      <w:r>
        <w:t>++</w:t>
      </w:r>
    </w:p>
    <w:p>
      <w:r>
        <w:t>*&amp;$D</w:t>
      </w:r>
    </w:p>
    <w:p>
      <w:r>
        <w:t>X, X #8"&amp;#*$I$$$8*L#$)(F(888*&amp;* &amp;#=88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