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ATAS/991/2004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https://mcp.opencaselaw.ch/entscheid/ge_gerichte_ATAS_991_2004</w:t>
      </w:r>
    </w:p>
    <w:p>
      <w:r>
        <w:t>FR: GE_GERICHTE ATAS/991/2004 du 30 novembre 2004</w:t>
      </w:r>
    </w:p>
    <w:p>
      <w:r>
        <w:t>IT: GE_GERICHTE ATAS/991/2004 del 30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"#!$# %#&amp;' $'$ "</w:t>
      </w:r>
    </w:p>
    <w:p>
      <w:r>
        <w:t>!"#</w:t>
      </w:r>
    </w:p>
    <w:p>
      <w:r>
        <w:t>( $%&amp;'' )* +, - (</w:t>
      </w:r>
    </w:p>
    <w:p>
      <w:r>
        <w:t>&amp;"!() *++++++++++</w:t>
      </w:r>
    </w:p>
    <w:p>
      <w:r>
        <w:t>(</w:t>
      </w:r>
    </w:p>
    <w:p>
      <w:r>
        <w:t>( ,, -%. . / 01 ( 234 5355 %67 + *</w:t>
      </w:r>
    </w:p>
    <w:p>
      <w:r>
        <w:t>8591:83::+ 38+ ,</w:t>
      </w:r>
    </w:p>
    <w:p>
      <w:r>
        <w:t>' ( . , *; 3::+ -" (*. ( .( . 3::+ = . . (? = . @ . (( . &lt;A . ; BCCCCCCCCCC 3 (; 3::3 D</w:t>
      </w:r>
    </w:p>
    <w:p>
      <w:r>
        <w:t>5 "=** E &lt; 49' . &lt; F.( G$H !; ( . ( ( (* . ( 3 . I 15 . (. .* 7 . 53 *; 50,4 GH I .I==( JK . I ( . . F.J (; .IK ==( I . (. ( ( (J6 . ; . .( .7 ; + . = ( J F.J . BCCCCCCCCCC K ==( I . (. F = ( J . &lt; ( . ((. . .* . G. 6( (**J 7 . 5+ (; 3::+ +: 7*; 3::2H</w:t>
      </w:r>
    </w:p>
    <w:p>
      <w:r>
        <w:t>8591:83::+ +8+</w:t>
      </w:r>
    </w:p>
    <w:p>
      <w:r>
        <w:t>/&amp; ,0</w:t>
      </w:r>
    </w:p>
    <w:p>
      <w:r>
        <w:t>11 !12321")!14 5 ( BCCCCCCCCCC D 3 * . 5+ .(*; 3::2 .* D + =* . ( J&lt; 7 =* ( ( K . . . 5: F .6 =( (**. . !; =. . ( (?LM?=J 9 9::2 "# N* . K ** . H .J N(* J .( ( . ; ( . .( JD ;H N J *= * 7 .*. ( .( D (H ( . ** ( * * H ;H (H (. !; =. . ( *6 ( J&lt; .7 .( (7; ** . ( * ( */ . 7 J F J .( J &lt;7 . J N. ( G 5+3 5:9 5:, $H</w:t>
      </w:r>
    </w:p>
    <w:p>
      <w:r>
        <w:t>==6</w:t>
      </w:r>
    </w:p>
    <w:p>
      <w:r>
        <w:t>#(/ #</w:t>
      </w:r>
    </w:p>
    <w:p>
      <w:r>
        <w:t>F</w:t>
      </w:r>
    </w:p>
    <w:p>
      <w:r>
        <w:t>( (=* . K = N J&lt;E &lt;$==( =. . ( (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