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ATAS/990/2006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https://mcp.opencaselaw.ch/entscheid/ge_gerichte_ATAS_990_2006</w:t>
      </w:r>
    </w:p>
    <w:p>
      <w:r>
        <w:t>FR: GE_GERICHTE ATAS/990/2006 du 7 novembre 2006</w:t>
      </w:r>
    </w:p>
    <w:p>
      <w:r>
        <w:t>IT: GE_GERICHTE ATAS/990/2006 del 7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"#$%&amp;"%$$' ("&amp;&amp;$"%$$' ( ( )(! ) !) )*+ , - .+ %$$'</w:t>
      </w:r>
    </w:p>
    <w:p>
      <w:r>
        <w:t>!"""# $ %$</w:t>
      </w:r>
    </w:p>
    <w:p>
      <w:r>
        <w:t>&amp;!&amp;'</w:t>
      </w:r>
    </w:p>
    <w:p>
      <w:r>
        <w:t>!'&amp;</w:t>
      </w:r>
    </w:p>
    <w:p>
      <w:r>
        <w:t>((</w:t>
      </w:r>
    </w:p>
    <w:p>
      <w:r>
        <w:t>) ** $ "&amp; +!,-.</w:t>
      </w:r>
    </w:p>
    <w:p>
      <w:r>
        <w:t>"'"#</w:t>
      </w:r>
    </w:p>
    <w:p>
      <w:r>
        <w:t>/012,/2113 $2/,$ /( 45 # 4,63 #7!# 8 9"' 2112 7&amp;: )((</w:t>
      </w:r>
    </w:p>
    <w:p>
      <w:r>
        <w:t>) ** $ ;"$7&amp;: ?)!&gt;&gt;&amp;"')#7&amp;"! )+&amp;!=&amp;'#@&amp;''&amp;!@"A'"&gt;7"=&amp;"$"21145 25 B&amp;C"' '"="'# &amp;'"= &amp;"# 7&amp;: !"#'# ( %$ *</w:t>
      </w:r>
    </w:p>
    <w:p>
      <w:r>
        <w:t>*?"'#)7!+#)'&amp;'"7"4,9"'21115 # '&amp;="&amp;:43!D'2114&amp;"!!#'''#5 05 *!#"'&amp;"'' &amp; 7#""'(EF"&amp;&amp;A" &amp;77!&amp;' &amp;# . ) 46 9"' 2112 ""?# ? 7'"' !&gt;&gt;&amp;"' 7" 2114 ) #'' #7&amp;"&gt; )"# """&amp; &amp;#'"! F+'#&amp;"? )"7!&amp;''+77" )7&amp;#'"'"AG )+&amp;!=&amp;'#@&amp;') @&amp;!F"' 'F'"&gt;!&amp;5 '"# ? ! "7"'# '&amp;=" #'"' '":&amp; 7"43!D'21145 &gt;"' #'' )'&amp; "A!'" '!'&gt;!" &amp;#7&amp;"! &amp; 7"'# '&amp;=" !"'H"#"'#&amp;'"&gt;I@&amp;!F"''F'"&gt;!&amp;IF+7&amp;'"!&amp;'#&amp;"IA'&amp;"' #&amp;!"='"&gt;'"!&amp;""&amp;I''7&amp;:F+'#&amp;'!"I&amp;#'"!!"?! E&amp;''&amp;#'@"'!'""'# ''7&amp;:&amp;#'"!A&amp;JI'' 7&amp;:F!#+''!"'&amp;F&amp;"!@""'77"'!"IA&amp;! B'&amp;$'#&amp;"''"7&gt;!FH5 *!" )#'''#)&amp;#7&amp;#'&amp;"?)AA&amp;='"!5</w:t>
      </w:r>
    </w:p>
    <w:p>
      <w:r>
        <w:t>&gt;""#&amp;#?)&amp;#&amp;&gt;"''!'7&amp;"F&amp;A'"="7+F"'&amp;"? J ?) F!7"'"'"! &amp;=" 7#""# "' '!' "A!'" )!&amp;&amp;7+F"'&amp;"?5 ="'&amp;#)&amp;#. 7+F!!A 7!&amp;B &amp;!7+F!!A"?5!F"'"'&gt;&gt;'?)@"!"'#'@"7!&amp;''7'"' ?"="'7&amp;#'#=&amp;"$"2114'&amp;!@!A"'"&gt;&gt;''=!@" "&gt;&gt;"'#!'&amp;'"! !'H)@H '&amp;!@&amp;"!'' 7&amp;!A&amp;'"!!'B')#''!&gt;"!#A'&gt;'' !&amp; ? &amp;#'' ! "='"A'"! &amp;!!A"? )</w:t>
      </w:r>
    </w:p>
    <w:p>
      <w:r>
        <w:t>' ) #'"' !&amp;B5="'#A'""?#.?7'"'#'"' 7&amp; "&amp; "=" 7!&amp; @!"" = =!"' A'&amp;"? #&amp; ' 7&amp;#'"'5 &amp; !&amp;&amp;"&amp; 2 9"' 2114 ="' !''# ? ! B ="' !# " . 7&amp;&gt;!&amp; "&gt;&gt;"' !" #"? ;!&gt;@'"! #!&amp;A"'"! &amp;77 '' !" ?) !&gt;&gt;&amp;</w:t>
      </w:r>
    </w:p>
    <w:p>
      <w:r>
        <w:t>/012,/2113 $0/,$ !&amp;A"?7"J'&amp;#=!?#5*!")A""'7'K'&amp;7&amp;'@ !'B')!&amp;A"'"!7&amp;!"'#?"&gt;""'&amp;A"'&amp; )F+'#&amp;" ' ?" ="' @$'$" ! &amp;"&amp; 9!&amp; #A:&amp; #!7'"! 7'$J'&amp; &amp;'"= B 7&amp;!@: !9AB &amp;= '#&amp;"&amp;'5 !"' . #'' &gt;&amp;A" ' !"A"' ? )! 7!="' &amp;"&amp;FL)'&amp;"&gt;''"!.)="&amp;;'!#7!B'"!' )B"'''7&amp;7# "' '!9!&amp; !'&amp; 7+F"'&amp;5 &gt;"'J!@&amp;='"!44!'!@&amp;2118 9!''?7'"'7&amp; 7'"#7&amp;&amp; ?)"+#!7'"!'"'"=!&amp; ' ?7&amp;!!'"'="5 65 ""! )B 7+F"'&amp;"? #'# !&gt;"# . &amp; #" 7+F"'&amp; *5 ! &amp;77!&amp;' '# 4&amp; !=@&amp; 2116 #""')=!"&amp;!@9'"=#'&amp;!@#!"&amp; !'&amp;'"!! )'''"! "&amp;'"'7+F!!'&amp;57'"'7&amp;#'7 &gt;!'!&amp;!!"? )+" )F#!" &amp;"'"! 7&amp;')#="' "'"'7@""'# #=!&amp;"'"!!7&amp;#'"!5 =&amp;@" 7)"#"""&amp;5)+7"A&gt;!&amp;""A##7&amp;"=&gt;=&amp; )"A!'"#7&amp;"!9&amp;5 7&amp;#'7)A!"7&amp;"'' ")''?7"?&gt;=&amp;)"A!'")B"#'#A##&amp;"#"7F!@" &gt;=&amp;)'&amp;!@7F!@"?5)+7+7'K"A#7+F!'"? !''#"&amp; F"'"!!'&amp;!@&gt;!&amp;!!A"?7# &gt;=&amp;)"A!'"#!7'"!7+F!'"?5 *! &amp; )&amp;# 7&amp;#' 7"&gt;"'"! 7"' !'"?"A!&gt;&gt;&amp;!@9'"=@7')'&amp;'"' +7'K &gt;=&amp; ) "A!'" +&amp;! !!&amp;B !'!&gt;!&amp; 7&amp;"'')7J'&amp;"#="5 "A!'"=&amp;#7&amp;"!&amp; 7"'# '&amp;=" ) "" #'# #'@"5 *)A"' "A!'" )#'' #7&amp;"&gt; &amp;' 7&amp; #" '&amp;"'' 7&amp;#" ?)" ) 7 #'# !@9'"=# 7' )'&amp;'" ''"?)&amp;#7#=!77&amp;+7'!'!!A"#7&amp;"= &amp;#'"! ! "7' F&amp; #7&amp;"= ?" '' ' &amp;#""!!7:'5</w:t>
      </w:r>
    </w:p>
    <w:p>
      <w:r>
        <w:t>!'!&amp;77!&amp;'""?'?)"!="&amp;"'H&amp;&amp;77!&amp;' #"&amp; #"7+F"'&amp;')#=&amp;7"'#&amp;7 !'"?HM 35 &amp;#""!289="&amp;2113 ) &amp;9'#7&amp;''"! 5</w:t>
      </w:r>
    </w:p>
    <w:p>
      <w:r>
        <w:t>/012,/2113 $8/,$ -5 )&amp;#&gt;!&amp;#!77!"'"!429"'21135 N5 21"2113 &amp;"&gt;!&amp;#) ?7'"'!&gt;&gt;&amp;"' ) '&amp;!@ "!"'"&gt;5 ""? ? 7'"' H&gt;"H &gt;"' #'' . 'F#&amp;7' 4 7F#!: F"'!"&amp; "'"&gt; ' =" ?) )="' 9" '"!# 9?)!&amp; 7&amp; &amp;"' )J'&amp; 7&amp;" 7!&amp; &gt;!5 !&gt;"&amp;)"7"'#'&amp;="'":&amp;7'"'7"43!D' 21145 7&amp;"&amp;9!"'&amp;77!&amp;')F!7"'"'"!=!!'"&amp;#7&amp;'' 7+F"'&amp;" H#'@"'F!7"'"&amp;H!'"=#7&amp;'&amp;!@!A"'"&gt;. "='"A&amp;'7&amp;#!&amp;!'"?+'#'"#5 &amp;77!&amp;' '# 28 =&amp;" 2113 #" H#'@"' F!7"'"&amp;H!'&amp;=#?MH!!'7'"''&amp;:"@'&amp; ?""'J'&amp; '&amp; '&amp;: B" = '##' =" '&amp;: "&gt;&gt;"" ' #7#'#="')+7&amp;5*!='7&amp;7B "'7&amp;#'&amp;7"&amp;&gt;!" 9!&amp;#!')@!H@H!O'H"&amp;H #'' "!"'"&gt;5 " 7!&amp;&amp;"' #='' B7"?&amp; '&amp;!@ #!"&amp; !'&amp;'"!')'''"!!'7'"'!&gt;&gt;&amp;'7!&amp;?!)=! 7)'&amp;B7"'"!7!&amp;!' =&amp;#''@"!'"? '&amp;!@!A"'"&gt;H5 *&amp; 7 !'"? " !' ""?# ? H 7'"' 7&amp;#' F"'!"&amp; !&amp;A" ' !&amp; "&gt;&gt;!A'5 &amp;"!A&amp;7F"!! !'&amp; "&amp;:' #"#&amp;"'"! ! ' "&amp;:' !"! !@"&amp; . !=B"'# AF !"# . &amp;!''"! B" !&amp;7 =&amp;'#@&amp;B !@"&amp; =!&amp;@&amp;!"!'"?!'&amp;!'#&amp;)#''!&amp;5!''"! &amp;F'!!A" 7&amp;!7! # 7F+"!'F#&amp;7" '"= &amp;&gt;!&amp;' "&amp; !@"&amp; ' &amp;B'"! '&amp; &amp;=" = "A''F"?)F+A":7!'&amp; ""?)'A"7&amp;&gt;A' *"&amp;5)'&amp;7&amp;' "!''""'"!"A"&gt;"'"="!&amp; )@)&amp;A'7!&amp;&gt;"@&amp;!+A"H5 ,5 ="'#.#'&amp;"&amp; *!="409"2113!"#&amp;#? 7": #" =&amp;# 7&amp; &amp; $ )77!&amp;'"' &gt;"' != ##' &amp;=# +' #9. #'# 7&amp;" !7' 7&amp; &amp; !&amp;!B4&amp;!=@&amp;21165!"!' B!'&amp;'&amp;7&amp;"!'4N9="&amp;2113I"&gt;"'""7&amp;'" "'#A&amp;')="*5 415 &amp;#""!&amp;!77!"'"!429"'2113 ) !&gt;"&amp;##""! &amp;&gt;289="&amp;21135 445 )&amp;#"'&amp;9'#&amp;!&amp;24!D'2113!'&amp;"'#""!5 &amp;77 ? &amp; &amp; ' 4 !' '''#!"7"'#'!''&amp;="&amp; !''!"!&amp;77!&amp;'</w:t>
      </w:r>
    </w:p>
    <w:p>
      <w:r>
        <w:t>/012,/2113 $6/,$ 4&amp; !=@&amp; 2116 7&amp;#"' . ' #A&amp; ? )'&amp;'" = &amp; )&amp;#?)="A'""'' "#"&amp; .J'&amp; !".!=B7&amp;'"5 425 &amp;#7!4,7'@&amp;2113 ) &amp;#&gt;:&amp;B7&amp;#'&amp;77!&amp;' &amp; 4&amp; !=@&amp; 2116 ? &amp;7"' "&amp;' !"'"!7!#7&amp;9&amp;"7&amp;?'.=&amp;7&amp;!@' '!'&amp;9' &amp;!&amp;5 405 &amp; #'# ' 7&amp; &amp;"@ # 4- !'!@&amp; 21135 #" )' #'!# &gt;"' ? !@&amp;='"! ?)$J ' 7+F!!A ##A#</w:t>
      </w:r>
    </w:p>
    <w:p>
      <w:r>
        <w:t>4 ="' &amp;""</w:t>
      </w:r>
    </w:p>
    <w:p>
      <w:r>
        <w:t>!&amp;&amp;7!"'7.?"#'"'""?#&amp;77!&amp;'*4&amp;!=@&amp; 2116 7!"'?)="')"7&amp;"!7=!"&amp;&gt;&gt;"&amp;.J 7'"'5 B7"?#?)="'7!#"A!'"'&amp;!@"!"'"&gt; &amp;"!7#&amp;"!H)@H7+F!!A"?'&amp;!'#'"'="'" )&amp;#5H@H&gt;&gt;"'!."7"?&amp;"7"'#'!' '&amp;=" &gt;"'?)"'&amp;="'.)"7!&amp;'?!'9!&amp;# ?" &amp;' ? ?? "' 7=' &amp;#7#'&amp; 7"&amp; &gt;!" !&amp;)F&amp;5 &amp;:=?)")'7&gt;"''"!@ &amp;77!&amp;' *5 ' )!&amp; = !'''"! &gt;"' 7&amp; &amp; )A"')#''#7&amp;"&gt; '"''!'&gt;!".&amp;&gt;"'? ' #'' 7" J'&amp; &amp;#""! !7:' 7"? 7&amp;#"#' '!' #7 #=#'B'#&amp;"&amp;5 #&amp;''!'7!"@""'#"'"!7&amp;' 7'"'5 ""'&amp;A&amp;"&gt;&gt;"'#!'&amp;'"!7'"'' ""??)"&amp;"'7!"@)="A&amp;'"="'#.'77&amp;'"!#'"&amp; ''!+7!&amp;''?!"'&amp;&amp;&amp;' '&amp; '?) @"7!'&amp;!7)#=#'B'#&amp;"&amp;?)?'&amp;: 77"'#."'"&amp;5 485 'J9!&amp; )&amp;##&amp;#?)"&amp;"'7!=!"&amp;'&amp;="&amp; 7&amp; B7&amp;="7&amp;!PA# ?)""7&amp;Q''!'&gt;!""&gt;&gt;"")=!"&amp; 7!"!'" &amp;!O"=&amp;"&gt;&gt;"'#&amp;A"'7&amp;:.7"B F&amp;5 '"'&amp;)B7"'&gt;"'?)""&amp;&amp;"=7&amp;&amp;!&amp;?) &amp;@FL45 465 *&amp;#'#A&amp;#.9A&amp;5</w:t>
      </w:r>
    </w:p>
    <w:p>
      <w:r>
        <w:t>!( 45 !"A=!"&amp;R!&amp;A"'"!9"""&amp;; "#'"'"'# : 4&amp;!D'2110 &amp;"@'!&amp;!" !7!#69A</w:t>
      </w:r>
    </w:p>
    <w:p>
      <w:r>
        <w:t>/012,/2113 $3/,$ !'7&amp;#"''="$7&amp;#"' 677#''439A&amp;;&amp;'54 '5&amp;'63 ##&amp; 2-9="&amp;2118; (401413 #=&amp;"&amp; "7!"'"!'&amp;"'!"&amp;&amp;A'7&amp;'''&amp;"@'!&amp; !" "#A&amp; &amp; . '&amp;!" 9A '"'"&amp; R''' R#'"!!=B9A&amp;5 25 !&gt;!&amp;#' . )&amp;'5 63 5 4 '5 F5 2 &amp;"@ '! &amp;!"!Q'"'"?!'''"!7&amp;#=.R&amp;'563 !"&amp;7&amp;'"A##&amp;&amp;!"'&amp;!"3!'!@&amp;2111 ; "'"! #A"'"= !'' &amp;!"' )&amp;$"=""'#5 7!"' = '7!&amp; !'7&amp;""777"@&amp;:A&amp;!"'="A&amp;!'!O &gt;"' 9&amp;""?' #'&amp;"' !' 7&amp;!"' ' 9A &amp; !"&gt;!7&amp;""7 7!&amp;77&amp;#"&amp; &amp;)#''&gt;"'&amp;#"#. '#'&amp;"'#""!&amp;!77!"'"!"'"A"; (42,8!"5452I 43,!"54I063!"54'&amp;&amp;J'"'# '&amp;:A'&amp;"'!"&amp;!'&amp;"&amp; '!!&amp;!)77"'"! )77"?' &amp;#&amp;= : 9!&amp; &amp; '&amp;# ="A&amp; ; ( 44- ,0 !"53@I442031!"58I 4,,NS0-75043!"50@ !&amp;'#"7&amp;#=7&amp;!" 7&amp;#'&amp;!&amp;'&amp;=@ ;&amp;'531 &gt;"'7!&amp;9'"&gt;"&amp;)!'&amp;!")&amp;'5 35 R&amp;'5854 #&gt;""'R"=""'#!#''""'"!7"'# A" 7&amp;##7&amp;'!!A&amp;# ?"&amp;#'R''"'.'# 7F+"? !'7&amp;!='R"&gt;"&amp;"'#!A#"' R"!R "'5 -5 &amp;" ''"' . '# 7+F"? ?" 7=' ! ''"' 7F+"? 7&amp;!=!?&amp;"=""'#R&amp;'5854 !!"''"!&amp; T . 7&amp;' " ' 7&amp;!7&amp;' "' T !" 7+F"? ?" #?"='."5!":&amp;7!!#?R#'' 7+F"? "&gt; ! 7 ! &gt;&gt;'"! . 7&amp;&amp; F&amp;A 7&amp; R&amp;$"=""'# ""'"!7"'#A"?R&amp;#7!&amp;&amp;"' 7JF&amp;&gt;"'7&amp;=@!=!!'#I&amp;?"'B"A"@!"' J'&amp; #'&amp;"# " !@9'"=' ? 7!"@ !&gt;!&amp;#' . !'&amp;"</w:t>
      </w:r>
    </w:p>
    <w:p>
      <w:r>
        <w:t>/012,/2113 $-/,$ #"; (412436I*211475228!"52@'&amp;#&gt;#&amp;I&gt;5" (42-2,N!"58"&gt;" "')!&amp;&amp;#"5&amp; 7!&amp;7!=!"&amp;#'@"&amp;&amp;!"')&amp;#. 7&amp;''"! )""'&amp;'"!!9A@!"!'?#" !"'"&gt;!&amp;"&amp;5)77&amp;#"'"!!##"&amp;=J'"""7!&amp;' )''7A&amp;!'B'59&amp;"7&amp;!7&amp;#"#'PF #" 7&amp;B7!&amp;)#='"!)"=""'#!)''"'.)"'#A&amp;"'# !!&amp;)B""'#'&amp;'&amp;)#=#'"'' &amp;=!A; (42246N!"54@'&amp;#&gt;#&amp;I* 7&amp;=&amp;!"'&amp;!" "M#A)F!&amp;E&amp;"$!@&amp;' *EV E$P 2111 7523N "')!&amp;&amp;#"&gt;!&amp;&amp;77!&amp;'#"'&amp;"'''"#.)&gt;&gt;" B7&amp;'" #" "#7' )"'"''"! )&amp; B7&amp;'"?#7&amp;'&amp;)!@&amp;='"!#") ; (4204-6 " "' R!@9' R #' "&amp;!'"# ? &amp;77!&amp;' &gt;! &amp; B !7' ?R" 7&amp; #A' !"#&amp;'"!7"'B7&amp;"#7&amp;7&amp;!B"# ?R""'#'##'@" 7" !" R: ? &amp;"7'"! !'B' #" ' R77&amp;#"'"!"''"!#"!"'"&amp;'&gt;"?!"! RB7&amp;' !"' D' !'"=#5 &amp;' R##' #'&amp;"' 7!&amp; =&amp; 7&amp;!@' R' " R!&amp;"A" !+ 7&amp;= " #"A'"! ! &amp;77!&amp;' ! ! B7&amp;'" " @ ' @" ! !' ; ( 426 062 !"50 422431!"54'&amp;#&gt;#&amp; &gt;'#BH#'@"'F!7"'"&amp;H;&gt;5&amp;77!&amp;' 28=&amp;"2113 &gt;&amp;)&amp;#!':!&amp;7 ! "7"'# '&amp;=" #'' 7&amp;#"# &amp;7 ?) #" ) "A!'"?#'&amp;!@!'!&gt;!&amp;!!&amp;B5 &amp; #"'&amp;"'' 7&amp;""7'9'"&gt;"#)"7"'#'":&amp; '&amp;=" 7" 43 !D' 2114 7&amp; )B"' ) #'' #7&amp;"&gt; = "# """&amp;'&amp;#'"!F+'#&amp;"?57+F!!A.?")#'"'&amp;#7!&amp; !@'"&amp;@"&amp;!7+F!!A"?7'"'="'#=!?#7&amp;&gt;!&amp; "&gt;&gt;"'!"#"?'&amp;"!''="'!. #''&gt;&amp;A";&amp;77!&amp;'29"'2114 "'7'#!'&amp; 7+F"'&amp; &amp; ? "A!'"?# '&amp;!@ "!"'"&gt;'&gt;"'#''7F#!:F"'!"&amp;"'"&gt;'=";&amp;77!&amp;' 21 " 2113 " ?)"='"A'"!77&amp;!&gt;!"'&amp;!@!A"'"&gt;!"'!"'5#" H#'@"' F!7"'"&amp;H)!' '!'&gt;!" 7 B7"?&amp; &gt;C! 7&amp;#" )!&amp;"A"'&amp;!@#!"&amp; !'&amp;'"!')'''"!5 !&amp;!"'"!4-!'!@&amp;2113 &amp;#&amp;#?) ="' &amp;' "A!'" '&amp;!@ "!"'"&gt; &amp;"! 7#&amp;"! )H@H!'#'"'="'")&amp;#'?""7"?"'"7"'#'!' '&amp;="5 445 &amp;"@#!":&amp; =?"7&amp;#: ?7":&gt;"A&amp;' !"&amp; ' !'# 7&amp; ) " 7&amp;''' 7 #'&amp;"&amp; '!' !" ?!"&amp;)'""7)#'')J'&amp;9A#5&amp;' &amp;$J&amp;!"' !"!!B 4&amp;!=@&amp;2116 &amp;&amp;77!&amp;'.&amp;5 9'"&gt;" : !&amp; )''&amp; 7&amp;'"' &amp;!&amp; &amp;=!+&amp; . ) ?"!7:'&amp;)"'&amp;'"! !'''''W=&amp;B7&amp;'" 7+F"'&amp;"? '?" &gt;"' &amp;&amp;!=#""!9''.&amp;!&amp;5</w:t>
      </w:r>
    </w:p>
    <w:p>
      <w:r>
        <w:t>/012,/2113 $,/,$ ) 0!(/ ( )(! ) !)</w:t>
      </w:r>
    </w:p>
    <w:p>
      <w:r>
        <w:t>123 ++ 4 5 6 7 ,'% !8 3 +</w:t>
      </w:r>
    </w:p>
    <w:p>
      <w:r>
        <w:t>45 #&amp;&amp;!&amp;&amp;=@5 3</w:t>
      </w:r>
    </w:p>
    <w:p>
      <w:r>
        <w:t>%7 )' 7&amp;'"' ' &amp;=!" . ) ?" !7:'&amp; )"'&amp;'"! !'''''W=&amp;B7&amp;'"7+F"'&amp;"? '?" &gt;"' &amp;&amp; !=#""!9''.&amp;!&amp;5 25 )#!' &gt;"B#.211&gt;&amp;5 '".F&amp;A) 5 05 &gt;!&amp; 7&amp;'" ?R 7=' &gt;!&amp;&amp; &amp;!&amp; !'&amp; 7&amp;#' &amp;&amp;J' #" 01 9!&amp; : !'"&gt;"'"! 7&amp; 7" &amp;!# &amp;# &amp;"@ &gt;##&amp; &amp; *FX"L&amp;F!&gt;?" 3 3118</w:t>
      </w:r>
    </w:p>
    <w:p>
      <w:r>
        <w:t>'&amp;!" B7"&amp;5 #" 7' J'&amp; 7&amp;!!A#5 #!"&amp; !"'M " '" 7!=!"&amp; &amp; '' '&amp; #""!I ##&amp;&amp;7!&amp;&amp;7'&amp;&amp;'":&amp;&amp;&amp;!&amp;?R" =&amp;#&amp;&amp;"&amp;&amp;=@5#!"&amp;&amp;!&amp;'"!&amp;!&amp;!+ 7&amp;= ?" &amp;!' 9!"' "" ? #""! ''?# ' R=!77 ?#'#B7#"#&amp;!&amp;';&amp;'5402 413'41N &gt;":&amp;</w:t>
      </w:r>
    </w:p>
    <w:p>
      <w:r>
        <w:t>&amp;"$!" Y</w:t>
      </w:r>
    </w:p>
    <w:p>
      <w:r>
        <w:t>&amp;#"'</w:t>
      </w:r>
    </w:p>
    <w:p>
      <w:r>
        <w:t>!&amp;"Z</w:t>
      </w:r>
    </w:p>
    <w:p>
      <w:r>
        <w:t>!7"!&gt;!&amp;7&amp;#'&amp;&amp;J''!'"&gt;"#B7&amp;'"""?R.R&gt;&gt;"&gt;##&amp; &amp;!"7&amp;A&amp;&gt;&gt;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