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ATAS/990/2004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https://mcp.opencaselaw.ch/entscheid/ge_gerichte_ATAS_990_2004</w:t>
      </w:r>
    </w:p>
    <w:p>
      <w:r>
        <w:t>FR: GE_GERICHTE ATAS/990/2004 du 30 novembre 2004</w:t>
      </w:r>
    </w:p>
    <w:p>
      <w:r>
        <w:t>IT: GE_GERICHTE ATAS/990/2004 del 30 novembre 2004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&amp;'(')&amp;*++, -&amp;((+&amp;*++, - - " - " " ./ 01 $ *, 2 *++,</w:t>
      </w:r>
    </w:p>
    <w:p>
      <w:r>
        <w:t>$ 3333333333 ! "#! $%!&amp; '( ) '*+!,,-$+$!,$$ ,,</w:t>
      </w:r>
    </w:p>
    <w:p>
      <w:r>
        <w:t>! - 40 $ $ ! ./000</w:t>
      </w:r>
    </w:p>
    <w:p>
      <w:r>
        <w:t>1 ,+2,</w:t>
      </w:r>
    </w:p>
    <w:p>
      <w:r>
        <w:t>(34/(</w:t>
      </w:r>
    </w:p>
    <w:p>
      <w:r>
        <w:t>4565.43007</w:t>
      </w:r>
    </w:p>
    <w:p>
      <w:r>
        <w:t>,, , 57 !% 3007 , "$ 8888888888 ! " '$, ! $!,* $!$,'$9$( :; $ $,$!+2 +!!, $ ,!!$,33?$!3007@</w:t>
      </w:r>
    </w:p>
    <w:p>
      <w:r>
        <w:t>!! , 6 &gt;% 3007 , $ - ($ $ A $,,, !*BB,: =$&gt; !!$,*$&gt;$,$!+ -$@</w:t>
      </w:r>
    </w:p>
    <w:p>
      <w:r>
        <w:t>-,,!,&gt;,: %?!, !-*$&gt;$!, C , D@</w:t>
      </w:r>
    </w:p>
    <w:p>
      <w:r>
        <w:t>- ,, %! B$,!-*$ C +-!$,$ ! C ,,+92E F550GH@56.HE3.1$,EG !2 ! +! K! , ,+$ , /0 ? ,: !$2$!$ $ ,+ , + $%2+,+ , '&amp;L$M &amp;2-$11007</w:t>
      </w:r>
    </w:p>
    <w:p>
      <w:r>
        <w:t>! $ A$ E ,+$ ! K! B+E +$ ,$! ; $ ,, !! ! ,+$$@ ,+ $ &gt;%E+$ , !$ C, &gt;-$ !?$!$$-,+$$!!-+!J&gt; ,-+!+A+,$+ !9 !E5/3501!50.&lt;E</w:t>
      </w:r>
    </w:p>
    <w:p>
      <w:r>
        <w:t>B 22$: ; NO P</w:t>
      </w:r>
    </w:p>
    <w:p>
      <w:r>
        <w:t>+$,!; "C "</w:t>
      </w:r>
    </w:p>
    <w:p>
      <w:r>
        <w:t>$2 , +! K!!!$2$+A !$$$-*=*22$2+,+ , $ B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