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ATAS/989/2007 vom 18. September 2007</w:t>
      </w:r>
    </w:p>
    <w:p>
      <w:r>
        <w:t>GE Cour de justice, 2007-09-18, DE</w:t>
      </w:r>
    </w:p>
    <w:p>
      <w:r>
        <w:rPr>
          <w:b/>
        </w:rPr>
        <w:t xml:space="preserve">Quelle: </w:t>
      </w:r>
      <w:r>
        <w:t>https://mcp.opencaselaw.ch/entscheid/ge_gerichte_ATAS_989_2007</w:t>
      </w:r>
    </w:p>
    <w:p>
      <w:r>
        <w:t>FR: GE_GERICHTE ATAS/989/2007 du 18 septembre 2007</w:t>
      </w:r>
    </w:p>
    <w:p>
      <w:r>
        <w:t>IT: GE_GERICHTE ATAS/989/2007 del 18 settembre 2007</w:t>
      </w:r>
    </w:p>
    <w:p>
      <w:pPr>
        <w:pStyle w:val="Heading2"/>
      </w:pPr>
      <w:r>
        <w:t>Volltext</w:t>
      </w:r>
    </w:p>
    <w:p>
      <w:r>
        <w:t>!! "# #</w:t>
      </w:r>
    </w:p>
    <w:p>
      <w:r>
        <w:t>$%&amp;'($%((' )$*+*$%((' !) ) ) ! ! ! , % # -+ ., %(('</w:t>
      </w:r>
    </w:p>
    <w:p>
      <w:r>
        <w:t>!" #$%%&amp;'( ! !"#$#%(()*'( &amp;!+(,"( !-"( .( / (((</w:t>
      </w:r>
    </w:p>
    <w:p>
      <w:r>
        <w:t>(</w:t>
      </w:r>
    </w:p>
    <w:p>
      <w:r>
        <w:t>( 00 / / / 12/ ( 3456 (!"</w:t>
      </w:r>
    </w:p>
    <w:p>
      <w:r>
        <w:t>7$89:7$::9 )$78) ! /) #; "+&amp; (( &amp;"("!?""@ +((!+"!(((@" "A( +#BB$; $; -@!(+!!A"(!!( -""!( @(( , ""!C+++( -A4( $: C$::# -00 // /12/ (("A(-,(+ (&amp;+((!+"!( = ! +(!?$::#(A +((,("("," D!(+ +" #C(#BB9%#D($::#; %; "A( - "!" ((( - !(( 5%-59#@; &amp; (+ " %:D($::# , "@(,(&amp;"(; 6; " %# (? $::$ - @" ! (" + (; 5; /(E-++( -@!"@+ " ++( FC$::9;-@@=, -+(A(((++!( ( +( + 4( ! " * (, "(( "@(, ( &amp;"( -(+(A ( !E,?@( 3G(+ (+!+-+=; 8; 8C($::9((EA-(((" A" 5%-59#@;(+(,( "+;/"@"(E-(; $F =G!( +(( !+"!( E - , ( ,,( ( , (" ++( A ((( +(( +,(4( ! "+-2(( " -"E !+( @(A, (E(((!+ ( A += ,!( +((; - *( ++ @( (((@ (((+++( -A4( $:C$::# "+( (( ( ( A " ( +( + A ( ""; " - ( "G!( "+"(E, += "+H( "!($$,!?$::$-(("+= A(( !+= "+H( ((++(; 9; "+ $BD($::9-(C( ", A"(!"E%B-#$#@;"((@ #6-65:@;*("(" ,"!?!(+( "!!( " ++( $5C($::9;-@@++A " ((( (" %:D($::#-+@(-?C( -++(((("@ ( A(( "+(+4(((" +"(+" ;</w:t>
      </w:r>
    </w:p>
    <w:p>
      <w:r>
        <w:t>7$89:7$::9 )%78) F; ( A((E,?""@ +(( !+"!( + C, $::8; -( ,!( ,+((A!+( #6-65:@;;/ ! ! ( (-@@@!"A+"(?(( !!!+"(,"&amp;( @IE",( "+H( -,; B; %:D($::9+(("("@!"A"((G " ECG; ! ) #; @!"!( E -(; 58 ; # (; 3; % ? ( .((A (((+",EJ(;58 @" "+(G"" ( 8(? $::: (" ,G # C, $::% A ( (, E @" "+((!+"!(EJ),,,(( , (" #B!#B85 ; /!+"(+CG J+=("(?; $; " ++( "(" += -(" ,G ++?!(= +((!+"!(@" "! ((( +(( " ,( # C, $::%; (( +((( -(;F$;#+!=+3+( A +( !(" +"( ( + ++? &amp; +(((&amp;"@&amp;",((",G; (,&amp;+"+( -(;$5 (@E ((( +(( D!((3"(+"!(!("!! &amp;!+ - +(A(+++?E +(( "CE," ,(-(",G ;-( =+ ++? -+=+!("( A=G +" ( ++? = -(" ,G ; A( (+((((!+,4(((@+!+( ",- !!(A++++?E((( ( "G!((( C+ (" ; %; !(= +((!+"!(@" " "++( (C((E " %:C += (? ( ! J" ;/JG( +((!+"!((</w:t>
      </w:r>
    </w:p>
    <w:p>
      <w:r>
        <w:t>7$89:7$::9 )678) J(6% $5(?#B8F+(((!+"!( E J), ( ,,((EJ), (" ,!4!, (; "(" "+" @!( "!+"+ (AJ( ,?; ; 6; -+=A((G(A!( ," - (+( ( ((&amp;+(+(4(,A" +"(+" A((-;@@(++(!(( ((((("@( "(GA+(! -?G( ((-(+(("((A-&amp;(A ( !(!+; ++A-(;$9+((!+"!( D!( (3" ,( 4( ((" + ?""@ + 3"(; ++( @" " $: "!?#B68J),( ,,( (++?+GE((( (+(( (E?"( -?G( ((; +( (A@GE-(; $6 ; $;) &gt;; &amp; (! -(; 69 ; $ / ( ! ((( +( + " E !+( !!( P !+( @(!+( +A+= +!( (L ( ! (((.( -(+? + A +" +",( " ++( + G " ( "(!(; !4! =G ( +", + "G( ( ; 4( 0 ##$ #F8 (!!( , +</w:t>
      </w:r>
    </w:p>
    <w:p>
      <w:r>
        <w:t>022 / // / CG" A " -(; 69 /"(( " +"!+( (( ++( -(;/</w:t>
      </w:r>
    </w:p>
    <w:p>
      <w:r>
        <w:t>0 !(@(3(E"(" (( - !((@ C(@( A " + ! ((( +(( D!( (3"+(+4(+G"+,(" +(;+ "G( (, +((-(;69;$/ +((E+(E(((A(++"!( + "A !+(( "3 ( @(+,+ " "@&amp;"E((@ ; +"!+( (G ++(E ,"G O+= + ( -()E) A- ( (C &amp;!" -@@ + CGL " +"!+(+,( 4(+ (!+L+"!+( + ?( ?G( ( ; (</w:t>
      </w:r>
    </w:p>
    <w:p>
      <w:r>
        <w:t>7$89:7$::9 )578) ++( A "?(A- &amp;+(A- (@ , +"!+( "(( ( ( -( +A CG ( , -@@ ; ( " C(@ -&amp;!" -&amp;( +"!+(((&amp;"(@"(&amp;( ! ! , (?C(; 5; / C+ " +"!+( -(; 69 ; $ / !! E A A - !(( ( @!" (( ( A ( "(!( ( ( ( +!( E -&amp;( ++ ( "( - ( -&amp;G((( +((E-"G -+ "(!";A !+( + -(! ( -&amp;G ((( +(( @@( + A- ( !( @( A +(",(!("( (A (("(?A(E ++ ! A( E "( ;(@( "" (((!!"A(G?;,( " ((( @( A !! (( ( ," D!( + 4( "(!" ; -+= -( + ((" A " +"!+( +( ++( -A4( $:C$::#; ( " (((%:D($::# -!@(!(G " - = @(( A +,!( +(( ;@(++ @@(A " +"!+((,?!(+("++ - " ;!!-++"</w:t>
      </w:r>
    </w:p>
    <w:p>
      <w:r>
        <w:t>0!(= -,(,,(Q@(,E(!+ ! "+( ((G(@+((+ (A+(((;-( A-+=+"@ +" A-(,(++( -&amp;"(-(#8;$/"((++?+GQ ; -( #%F ; # A ++((!++-@@( -( -&amp;+(!!E (-(E!+( 3A(C +(( 3A " CG -( + ++? -G( - " +"!+(A+""!(-(++(? -4((!++,(" +( ; 8; ( --(++"!";A+"= +(4(AC(";</w:t>
      </w:r>
    </w:p>
    <w:p>
      <w:r>
        <w:t>7$89:7$::9 )878) ! )/ ! ) ) ! ! !</w:t>
      </w:r>
    </w:p>
    <w:p>
      <w:r>
        <w:t># 01,</w:t>
      </w:r>
    </w:p>
    <w:p>
      <w:r>
        <w:t>#; ",?; # 01</w:t>
      </w:r>
    </w:p>
    <w:p>
      <w:r>
        <w:t>$; (E-A"(!"E%B-#$#@; %; C((++; 6; (A+" (G((; 5; (A+A((&amp;+((!+"!(@" "+( AJ+,(@!(+"(4( " %:C = (@( += ? @" " +, !(= (+?@!"!(&amp; (; F$ @" " ? @" " #9 C $::5 L !"! ( A!(@(!* +,( +( G( ( ! (L ( 4( "</w:t>
      </w:r>
    </w:p>
    <w:p>
      <w:r>
        <w:t>?@" "+,+(+,"(A&amp; ( -(;6$</w:t>
      </w:r>
    </w:p>
    <w:p>
      <w:r>
        <w:t>0;+"(4((+=+ (,A"!! !* +, ,(4(C(E-,;</w:t>
      </w:r>
    </w:p>
    <w:p>
      <w:r>
        <w:t>G@@=</w:t>
      </w:r>
    </w:p>
    <w:p>
      <w:r>
        <w:t>TU V</w:t>
      </w:r>
    </w:p>
    <w:p>
      <w:r>
        <w:t>+" (</w:t>
      </w:r>
    </w:p>
    <w:p>
      <w:r>
        <w:t>?/</w:t>
      </w:r>
    </w:p>
    <w:p>
      <w:r>
        <w:t>+@! +"(4(((@"&amp;+(AJEJ@@@" " +G@@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