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ATAS/989/2005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https://mcp.opencaselaw.ch/entscheid/ge_gerichte_ATAS_989_2005</w:t>
      </w:r>
    </w:p>
    <w:p>
      <w:r>
        <w:t>FR: GE_GERICHTE ATAS/989/2005 du 15 novembre 2005</w:t>
      </w:r>
    </w:p>
    <w:p>
      <w:r>
        <w:t>IT: GE_GERICHTE ATAS/989/2005 del 15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#$%$&amp;#'(() *#+,+#'(() * * - -*- - . ' %) /0 '(()</w:t>
      </w:r>
    </w:p>
    <w:p>
      <w:r>
        <w:t>1111111111 / 1111111111</w:t>
      </w:r>
    </w:p>
    <w:p>
      <w:r>
        <w:t>23- 4 -- 5 *!"# $%&amp;'(&amp;)*+,* , !</w:t>
      </w:r>
    </w:p>
    <w:p>
      <w:r>
        <w:t>-$</w:t>
      </w:r>
    </w:p>
    <w:p>
      <w:r>
        <w:t>./0/1.2''( 2.3 - 4 * 0# 45 26 478 2''(! 09 %: 8: "89 8 "- 87 ; &gt;&amp;# 2# ? %8$$ 0' 45 "-8 -! 8: "89 8 -" 5"8 8-78"-7@"$8A8" ;8 ; &gt;&amp; 0(2''(# (# ? 8 ??</w:t>
      </w:r>
    </w:p>
    <w:p>
      <w:r>
        <w:t>E , ??</w:t>
      </w:r>
    </w:p>
    <w:p>
      <w:r>
        <w:t>?F??06 :2''(!" 8A8" 85" 1'D&gt;(&amp;$#(($# 1# - - 8B8#488 8 88A-ADG-$ D:7 8D882&amp; :2''(!H 8 :#8!- 8 878 -G78" "-7@H-8# 6#</w:t>
      </w:r>
    </w:p>
    <w:p>
      <w:r>
        <w:t>D:D:4 8-8$8B-!- -5-G45#</w:t>
      </w:r>
    </w:p>
    <w:p>
      <w:r>
        <w:t>- *</w:t>
      </w:r>
    </w:p>
    <w:p>
      <w:r>
        <w:t>0# D # 2( 8 $-- 8: "5 "-7@ "$8!788!787 8788 -06-:0&gt;&gt;/I,J! -78504782'''!95"-87#A 48 "C" 8 8G" 5I #022 02/878+J!45887"- D #6/# 08$--"-7@"$82(480&gt;&amp;2IJ!8 G 978: 8"80= 2''/!8 !</w:t>
      </w:r>
    </w:p>
    <w:p>
      <w:r>
        <w:t>./0/1.2''( /.3 "9AD$$88- - 8I #032J!B- D$$8" 5 :--" 8 8- 8-"4587. 2# ?D #22,I7 785"804782'''J! 87!" 8 8A8 85 " 5- $- B #022!02/!030 032K #/G(,D""8A "58 G $-I#0J#%A48 !" 8 8G" 5"G8$$- " 8 8!5 - 788:"5B8 -7 87! " 8 8! 5 - 78 8: "5 B8 -7 885I$# #23,J# !4 G" 8 8 GD788:"5B8 8858 -H 87I , 02&amp;2/'K ,02&gt;333J# /#</w:t>
      </w:r>
    </w:p>
    <w:p>
      <w:r>
        <w:t>C"9!45"898 -" 5C78 # " 8 !C" !85!2(= 0&gt;&gt;&amp;! C " 0( 2''(! G A 45 87 7B- 8# ? "8 ! " 8 A8 " 85 " 1'D&gt;(&amp;$#((!8 -H @ -4G- --"C8 8 8 "-7@# 88 8 G B+-" /'D36&gt;$#2($#I1'D&gt;(&amp;$#((L2J# 3# $- G 48"! "8 4 - 8 " " 5 4AD $ " 8 8 ! 48 87- :--$888 " 8 8 G 8 -H " 8 +8# 8 -H - B 88-5D #02D"-7@"$8 788! 787 8788 - 0&amp; 78 0&gt;&amp;3 I 2J B -5 8! 8 8+8 "-8 I , ":8- /1.'2 0&amp; 48 2''/J (# - "M!"-- 5 8 I #6/#2 &amp;&gt;*#08"-88 8702" :0&gt;&amp;(J#</w:t>
      </w:r>
    </w:p>
    <w:p>
      <w:r>
        <w:t>NNN</w:t>
      </w:r>
    </w:p>
    <w:p>
      <w:r>
        <w:t>./0/1.2''( 3.3 * 4 * - -*- -</w:t>
      </w:r>
    </w:p>
    <w:p>
      <w:r>
        <w:t>67/8/ 9 :// / ;" %&amp;' $# 2($#GA 97!D7 " 8: "5O 8! 5B-$L?.621( 0'.00.2''($7 ; &lt;&lt;&lt;&lt;&lt;&lt;&lt;&lt;&lt;&lt;# 2# 78 ??</w:t>
      </w:r>
    </w:p>
    <w:p>
      <w:r>
        <w:t>E , ??</w:t>
      </w:r>
    </w:p>
    <w:p>
      <w:r>
        <w:t>?F?? G 7! " ! 8 -H " 8 8- !90(2''(4AD $ # /# C@ A:8# 3# 8 A"- 5 8 # (# $" 8AD"7 $ "- H -8 /' 4 9 8$8 8 " "8 - - 8:$--!?%P8Q%$A81!1''3</w:t>
      </w:r>
    </w:p>
    <w:p>
      <w:r>
        <w:t>! 8 B"8# -8 " H "5-# -8 8 L J 88A B A -88 -8 : 8 8 " -88 A-K:JB""A 8$8 8"78 -88KJ" 85 "- #?8-8 8 " 8-- --- J:J J8+! 8:$--"" 89AD8 7-87:#-8 8@ "7! A8 48 ! 88 A -88 A- D7"" A- -B"-8- I #0/2!0'1 0'&amp;J#</w:t>
      </w:r>
    </w:p>
    <w:p>
      <w:r>
        <w:t>5$$8L</w:t>
      </w:r>
    </w:p>
    <w:p>
      <w:r>
        <w:t>8 ?</w:t>
      </w:r>
    </w:p>
    <w:p>
      <w:r>
        <w:t>-8 L</w:t>
      </w:r>
    </w:p>
    <w:p>
      <w:r>
        <w:t>:?</w:t>
      </w:r>
    </w:p>
    <w:p>
      <w:r>
        <w:t>"8$"- H 8$8-B" 888ACGC$$8$-- 8 8A"8$ 8GA 97"5$$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