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ATAS/989/2004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https://mcp.opencaselaw.ch/entscheid/ge_gerichte_ATAS_989_2004</w:t>
      </w:r>
    </w:p>
    <w:p>
      <w:r>
        <w:t>FR: GE_GERICHTE ATAS/989/2004 du 30 novembre 2004</w:t>
      </w:r>
    </w:p>
    <w:p>
      <w:r>
        <w:t>IT: GE_GERICHTE ATAS/989/2004 del 30 novembre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"$F$%%,!((3(*))(88()()8&gt;*! (()*("-@8=)8()@( $%%,=4;;)48*8((( 3( B4 =( ( *8( 4 )8*)(?4G8((*(*;8*(*0 (*;)*)* 3())($%30 /0 ))((H$8)&lt;$%%,!4*(3)*(B4( *(4()8(&lt;((**;3!B4(I*(8()(*8 (EJ);0 A0 8)&lt;$%%,!())(B*?4*B3= 4*=( ?##, 30 "% B4( ) 4=(; *= 8(8*=)!?*8(488((8*( 8()0(*;)3(*3*?(( 8(K%$$$/A5"L!8*(B4;)4*( 8(&lt;88(!B4(=(*;&gt;(= ()89433(8(0</w:t>
      </w:r>
    </w:p>
    <w:p>
      <w:r>
        <w:rPr>
          <w:b/>
        </w:rPr>
        <w:t>E. 50</w:t>
      </w:r>
    </w:p>
    <w:p>
      <w:r>
        <w:t>=B(8*9!*((*B4 *)*))8*(?$//30- 0</w:t>
      </w:r>
    </w:p>
    <w:p>
      <w:r>
        <w:t xml:space="preserve">+" $,+$%%- ./+/. /*6 *.- </w:t>
        <w:tab/>
        <w:t xml:space="preserve">*/ </w:t>
        <w:tab/>
        <w:tab/>
        <w:t>-</w:t>
        <w:tab/>
        <w:t>/</w:t>
      </w:r>
    </w:p>
    <w:p>
      <w:r>
        <w:t>718</w:t>
        <w:tab/>
        <w:t>9</w:t>
        <w:tab/>
        <w:tab/>
        <w:t>:</w:t>
        <w:tab/>
        <w:tab/>
        <w:tab/>
        <w:t>;"</w:t>
        <w:tab/>
        <w:t>$&lt;&amp;</w:t>
        <w:tab/>
        <w:t xml:space="preserve"> /=&gt; 8</w:t>
      </w:r>
    </w:p>
    <w:p>
      <w:r>
        <w:t>"0 *=&lt;3)*8&amp;(12222222222*(( 88(( @($%%-4 R 8</w:t>
      </w:r>
    </w:p>
    <w:p>
      <w:r>
        <w:t>$0 4)8()R ,0 3() ( *(( B4 =* 488(( 8 ))$//30- R -0 *((B4=*488((8))8*(? )R 0 (B4(*M)(4F))@B4?4*3 E@;*8*MR /0 (B8*;(R A0 3) 8( B4 8= 3) 8* M *( ,% @ 9 (3(( 8 8( ))* * (&lt; 3** ! 1ET(UE3B( /! /%%-</w:t>
      </w:r>
    </w:p>
    <w:p>
      <w:r>
        <w:t>! ( G)8(0 *( 8 M 8;*0 )*)( (: 7 ((B G)B*((*(&lt;((8*(( B*R &lt;7 G8 8 B )(3 ( () 8=( ) *((R 7 8 (; 8*0 1( )*)( ( 8 ( **) *)** 7 &lt;7 7 (.! (&lt;3**88)(9B4( =*(=&lt;0)*)()()&gt; 8=! B( @(! (( B *(( B* 4=88 B**G8*(*60",$!"%/"%570 ;33(9:</w:t>
      </w:r>
    </w:p>
    <w:p>
      <w:r>
        <w:t>'V W</w:t>
      </w:r>
    </w:p>
    <w:p>
      <w:r>
        <w:t>*(:</w:t>
      </w:r>
    </w:p>
    <w:p>
      <w:r>
        <w:t>&amp;&gt; &amp;</w:t>
      </w:r>
    </w:p>
    <w:p>
      <w:r>
        <w:t>8(3)8*M(3(*G8(((B4?433(3** *8&lt;(B8;33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