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ATAS/988/2004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https://mcp.opencaselaw.ch/entscheid/ge_gerichte_ATAS_988_2004</w:t>
      </w:r>
    </w:p>
    <w:p>
      <w:r>
        <w:t>FR: GE_GERICHTE ATAS/988/2004 du 30 novembre 2004</w:t>
      </w:r>
    </w:p>
    <w:p>
      <w:r>
        <w:t>IT: GE_GERICHTE ATAS/988/2004 del 30 novembre 2004</w:t>
      </w:r>
    </w:p>
    <w:p>
      <w:pPr>
        <w:pStyle w:val="Heading2"/>
      </w:pPr>
      <w:r>
        <w:t>Volltext</w:t>
      </w:r>
    </w:p>
    <w:p>
      <w:r>
        <w:t>!" #$%</w:t>
      </w:r>
    </w:p>
    <w:p>
      <w:r>
        <w:t>&amp;'())&amp;)**+ ,&amp;-..&amp;)**+ , , " , " " (/ 01 $ )+ 2 )**+</w:t>
      </w:r>
    </w:p>
    <w:p>
      <w:r>
        <w:t>$ 3333333333</w:t>
      </w:r>
    </w:p>
    <w:p>
      <w:r>
        <w:t>!"#$!%!&amp;" '()))*))</w:t>
      </w:r>
    </w:p>
    <w:p>
      <w:r>
        <w:t>)) $"$</w:t>
      </w:r>
    </w:p>
    <w:p>
      <w:r>
        <w:t>" $ 44 , " "5 6", $ % +",-" .*')*))</w:t>
      </w:r>
    </w:p>
    <w:p>
      <w:r>
        <w:t>)/ ! !01</w:t>
      </w:r>
    </w:p>
    <w:p>
      <w:r>
        <w:t>2)'**2*((. 3*2/3</w:t>
      </w:r>
    </w:p>
    <w:p>
      <w:r>
        <w:t>%1!!"%*/0$*((.%455! "%4$3!6!%! 17!3$89 : $ &amp; !3! $# 1 %0% % 0$ $"5!" % ;"!$; #! *((. % 4 $ &amp; ! $# 1 4""! !"5"$01$4$1" $ $0!8$%1!!"= $"$%)&gt;#! *((.$?*(!6 %4$1" $ %1!!"$ ""! !" " !0!! 0 @ " !" 4" $"! % 0$ % $1% !" $"5!" !! &amp; @ ! $ A!%!!$ @ 4" $"! %4 $ %4!6!%! 1= !5"$0 !""010 !$%"1*/"B *((.$%1$ 0 % +C! $!%CD! E!6$! !$%867F:= "010 %$"$%." "A$*((.%$ $!%4$1"0 "$ "0 % %$!$ " 1G0 @ 4 !" % %1!!" @ 4" $"!%$ !"%4$3!6!%! 1" 00 %0$%$1% !" %4"$%$$"5!" $6"!%@4! !01"$0!H6$%4 A!%"01 $"5!"%$"$ = %1!!"%)$"60A$*((.%4! !01$&amp;!3!%1!!" %*/0$*((.!!&amp;%1!!"$""! !"%&gt;#! *((.%" $"$ %1!%%$$%$4! $ !"%%0%%$ !"%$"$ = 4$ ! &gt;- * % "! $ $"1%$ %0!! $ !6 % )* 0A$ ),I' 7 : " &amp; 4 "$! 1 % $0!8$ ! "$ % $"1%$ $"!%1$$"$ !$$%1!!" " !5!$%"6%1!!"E $ ! %"$"!@4 "$! 1%$"$= &amp;4 "$! 1%$"$" !@ $! $$"$&amp;%0$"J "6%1!!"4$%"A# = &amp; ! 5! 4"$$ %$"! E "!" % $"$ $ "6%1!!"%)$"60A$*((. %1!!"%*/0$ %&gt;#! *((.= 4!"6! $"1&amp; %"!%1$$&amp;$1 $"$ %6"A# %$+$%$D=</w:t>
      </w:r>
    </w:p>
    <w:p>
      <w:r>
        <w:t>2)'**2*((. 3/2/3</w:t>
      </w:r>
    </w:p>
    <w:p>
      <w:r>
        <w:t>,4 " , " , " "</w:t>
      </w:r>
    </w:p>
    <w:p>
      <w:r>
        <w:t>$ 708 9 : 5% ';) " #! *((.= * +%$D / 5"$0 $ ! % &amp;4 6 5"$0$ $"$ " $ $1 $$K % %1! % /( #"$ %8 " !5! !" $ ! $"00%1 %$1 $!A 51%1$ % $ CL!M$C"5&amp;! &gt; &gt;((.</w:t>
      </w:r>
    </w:p>
    <w:p>
      <w:r>
        <w:t>$"! E0!$ %1! K $ $""G1 010"!$ %"! 9 : !%!&amp;$ E 0 &amp;%1!!"$"$ %1!$"A !$! %%1!!" &amp;1= A: E"$ "$ &amp; 0" !5 ! !0 "6"!$ %0%$ $ %1!!"= : "$ $ !G $ " % " $$1 ! 010"!$ " ! $"! 110 101$1 " $ : A: : !3% $!A51%1$%$"$$ $$0 !8$$$"$&amp;4! %6$%1$$!$$6A010"!$%$"$0 !"$"$0"+ % $6 &amp;! $" #"! !! &amp; %1!!" &amp;1 46" % &amp;1 1E1%!1$"$ 7$ )/*)(&gt; )(I:</w:t>
      </w:r>
    </w:p>
    <w:p>
      <w:r>
        <w:t>G$55!8$9</w:t>
      </w:r>
    </w:p>
    <w:p>
      <w:r>
        <w:t>NO P</w:t>
      </w:r>
    </w:p>
    <w:p>
      <w:r>
        <w:t>$1!% 9</w:t>
      </w:r>
    </w:p>
    <w:p>
      <w:r>
        <w:t>;+ ;</w:t>
      </w:r>
    </w:p>
    <w:p>
      <w:r>
        <w:t>"!"5"$0%$1 $$K " !5!1E$ !!!&amp;4@455!51%1$ %$"!$G$55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