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ATAS/987/2010 vom 30. September 2010</w:t>
      </w:r>
    </w:p>
    <w:p>
      <w:r>
        <w:t>GE Cour de justice, 2010-09-30, FR</w:t>
      </w:r>
    </w:p>
    <w:p>
      <w:r>
        <w:rPr>
          <w:b/>
        </w:rPr>
        <w:t xml:space="preserve">Quelle: </w:t>
      </w:r>
      <w:r>
        <w:t>https://mcp.opencaselaw.ch/entscheid/ge_gerichte_ATAS_987_2010</w:t>
      </w:r>
    </w:p>
    <w:p>
      <w:r>
        <w:t>FR: GE_GERICHTE ATAS/987/2010 du 30 septembre 2010</w:t>
      </w:r>
    </w:p>
    <w:p>
      <w:r>
        <w:t>IT: GE_GERICHTE ATAS/987/2010 del 30 settembre 2010</w:t>
      </w:r>
    </w:p>
    <w:p>
      <w:pPr>
        <w:pStyle w:val="Heading2"/>
      </w:pPr>
      <w:r>
        <w:t>Volltext</w:t>
      </w:r>
    </w:p>
    <w:p>
      <w:r>
        <w:t>Siégeant : Présidente; Karine STECK; Claudiane CORTHAY et Evelyne BOUCHAARA, Juges assesseurs.</w:t>
      </w:r>
    </w:p>
    <w:p>
      <w:r>
        <w:t>REPUBLIQUE ET</w:t>
      </w:r>
    </w:p>
    <w:p>
      <w:r>
        <w:t>CANTON DE GENEVE POUVOIR JUDICIAIRE</w:t>
      </w:r>
    </w:p>
    <w:p>
      <w:r>
        <w:t>A/2565/2010 ATAS/987/2010 ARRET DU TRIBUNAL CANTONAL DES ASSURANCES SOCIALES Chambre 3 du 30 septembre 2010</w:t>
      </w:r>
    </w:p>
    <w:p>
      <w:r>
        <w:t>En la cause Madame O__________, domiciliée à Temse, Belgique recourante</w:t>
      </w:r>
    </w:p>
    <w:p>
      <w:r>
        <w:t>contre CAISSE INTERPROFESSIONNELLE DE LA FÉDÉRATION DES ENTREPRISES ROMANDES (FER-CIAM 106.1) rue de St- Jean 98, case postale 5278, 1211 Genève 11 intimée</w:t>
      </w:r>
    </w:p>
    <w:p>
      <w:r>
        <w:t>A/2565/2010 - 2/2 - Vu la décision sur opposition rendue en date du 22 juin 2010 par la CAISSE INTERPROFESSIONNELLE AVS DE LA FÉDÉRATION DES ENTREPRISES ROMANDES concernant Madame Zaia O__________, Vu le recours interjeté par cette dernière auprès du Tribunal de céans en date du 21 juillet 2010, Vu le courrier de la recourante du 20 août 2010 indiquant au Tribunal de céans qu'elle retirait son recours, Attendu qu'il convient d'en prendre acte et de rayer la cause du rôle.</w:t>
      </w:r>
    </w:p>
    <w:p>
      <w:r>
        <w:t>PAR CES MOTIFS, LE TRIBUNAL CANTONAL DES ASSURANCES SOCIALES : 1. Prend acte du retrait du recours. 2. Dit que la procédure est gratuite. 3.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