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ATAS/987/2007 vom 18. September 2007</w:t>
      </w:r>
    </w:p>
    <w:p>
      <w:r>
        <w:t>GE Cour de justice, 2007-09-18, DE</w:t>
      </w:r>
    </w:p>
    <w:p>
      <w:r>
        <w:rPr>
          <w:b/>
        </w:rPr>
        <w:t xml:space="preserve">Quelle: </w:t>
      </w:r>
      <w:r>
        <w:t>https://mcp.opencaselaw.ch/entscheid/ge_gerichte_ATAS_987_2007</w:t>
      </w:r>
    </w:p>
    <w:p>
      <w:r>
        <w:t>FR: GE_GERICHTE ATAS/987/2007 du 18 septembre 2007</w:t>
      </w:r>
    </w:p>
    <w:p>
      <w:r>
        <w:t>IT: GE_GERICHTE ATAS/987/2007 del 18 settembre 2007</w:t>
      </w:r>
    </w:p>
    <w:p>
      <w:pPr>
        <w:pStyle w:val="Heading2"/>
      </w:pPr>
      <w:r>
        <w:t>Volltext</w:t>
      </w:r>
    </w:p>
    <w:p>
      <w:r>
        <w:t>!" "#</w:t>
      </w:r>
    </w:p>
    <w:p>
      <w:r>
        <w:t>$%&amp;'($)((* +$&amp;,*$)((* + + +</w:t>
      </w:r>
    </w:p>
    <w:p>
      <w:r>
        <w:t>- ) " %, .- )((*</w:t>
      </w:r>
    </w:p>
    <w:p>
      <w:r>
        <w:t>!!!"#$$% &amp; !' !!!"#$(#</w:t>
      </w:r>
    </w:p>
    <w:p>
      <w:r>
        <w:t>' )' *++, +-.' )/0$ 1 )2($3#$## 2 . ++4!5 #61 )$$7##$##8-$</w:t>
      </w:r>
    </w:p>
    <w:p>
      <w:r>
        <w:t>"9'</w:t>
      </w:r>
    </w:p>
    <w:p>
      <w:r>
        <w:t>:#;%(:$((6 $:% /+ # )#7'$((6#28?@' '!@1'!8'!) 1' " !- ' " #;26 ) !' "#;60'!")#6 ) @'$((0 )1'"!)" '!@1'!8'!) ' " 1')&gt;1' !)!"- !'1'"- A1' 9! 4!1'? "1 /')'!&gt; )!- ')-"9!!)!9#'!$((6)")")'!5 99!</w:t>
      </w:r>
    </w:p>
    <w:p>
      <w:r>
        <w:t>'!@"#3!$((61 '/")! 1')&gt; !) )' #6 ) @'$((0)#'!$((6 1' ' ) 05##2 9' #6 E)$((6 5- !' C 1')&gt;' ' ) 352(0 9' )!)"'D)=45!- ' '"C=&gt;' 1'"- A1' 9! -!!'-!-))!-!!)"#6"@'#;;0F.G)'"-!&gt;' #'=-!'$((('8&gt;1' "'!- ' 'F') !!- ' 1"))5') '@" '"1')!)! ")'!"1'=&gt;!- ' '1!#'=-!'$(((G !- ' 1'))! ')! 4! ') '!&gt; ) 1')&gt;" 9 '")/') ! ))C)'9"''F ' ''1 C!99"')'1'))! ')!&gt;)" - !' !@' 1&gt; /!)) "-)) ) !- ' ) 1'))! ')!&gt;)"- !'!@'1&gt;/!))"-)) ) ! '!&gt;F9 /!)) ) ! '!&gt; !)"'D) )!- ' F .#$3$0(I</w:t>
      </w:r>
    </w:p>
    <w:p>
      <w:r>
        <w:t>.#$;%%%G 1'!8' !) ' " 1')&gt; 1' !)!" 1'))! ')! 4! ') '!&gt; 1' ' #6 ) @'$((0H)'1')#' !$((6)C4=&gt;)!- ')-/") !' 1' ' ) 05##2 9' =45 ))'9')1'))! ')! ' = !) !- '"@""9!!!'))1'))! ' !)C!)"'D) 1) !'' ))&amp;! 5') )!'!!&amp;!)1"'!' F .#$;$77 ! ')!)F') 4 ) - ! C )'9"'' 1) $56%09' ')!) )'' ') )!'I! !) D)' '" '!@ 9""' 1' - ! 1 ) 1' - ! ")' !4 / !)! 5') '99!8'</w:t>
      </w:r>
    </w:p>
    <w:p>
      <w:r>
        <w:t>,N O</w:t>
      </w:r>
    </w:p>
    <w:p>
      <w:r>
        <w:t>'"!)J</w:t>
      </w:r>
    </w:p>
    <w:p>
      <w:r>
        <w:t>@+</w:t>
      </w:r>
    </w:p>
    <w:p>
      <w:r>
        <w:t>1! 9 '1'")''D)) )!9!"/1')!!!4HCH99!9""' ' !1'&gt;'99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