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ATAS/987/2006 vom 13. November 2006</w:t>
      </w:r>
    </w:p>
    <w:p>
      <w:r>
        <w:t>GE Cour de justice, 2006-11-13, DE</w:t>
      </w:r>
    </w:p>
    <w:p>
      <w:r>
        <w:rPr>
          <w:b/>
        </w:rPr>
        <w:t xml:space="preserve">Quelle: </w:t>
      </w:r>
      <w:r>
        <w:t>https://mcp.opencaselaw.ch/entscheid/ge_gerichte_ATAS_987_2006</w:t>
      </w:r>
    </w:p>
    <w:p>
      <w:r>
        <w:t>FR: GE_GERICHTE ATAS/987/2006 du 13 novembre 2006</w:t>
      </w:r>
    </w:p>
    <w:p>
      <w:r>
        <w:t>IT: GE_GERICHTE ATAS/987/2006 del 13 novembre 2006</w:t>
      </w:r>
    </w:p>
    <w:p>
      <w:pPr>
        <w:pStyle w:val="Heading2"/>
      </w:pPr>
      <w:r>
        <w:t>Volltext</w:t>
      </w:r>
    </w:p>
    <w:p>
      <w:r>
        <w:t>! " #$</w:t>
      </w:r>
    </w:p>
    <w:p>
      <w:r>
        <w:t>%&amp;'((%)**&amp; %+,-%)**. "" "! /! "/ /! /0 . $ &amp;1 2 )**.</w:t>
      </w:r>
    </w:p>
    <w:p>
      <w:r>
        <w:t>!" # $ %&amp;' ()" *+&amp; ,-.)" -</w:t>
      </w:r>
    </w:p>
    <w:p>
      <w:r>
        <w:t>$/$#</w:t>
      </w:r>
    </w:p>
    <w:p>
      <w:r>
        <w:t>+&amp;# +0#111111111"$+/0002"-34 +0#111111111"$+/0002"</w:t>
      </w:r>
    </w:p>
    <w:p>
      <w:r>
        <w:t>$25$#</w:t>
      </w:r>
    </w:p>
    <w:p>
      <w:r>
        <w:t>67,,6- '-67'</w:t>
      </w:r>
    </w:p>
    <w:p>
      <w:r>
        <w:t>$ 389111111111% :0'*#3;+02&amp;2 0&amp;#$+//#$34$*0-74#0() $+&amp;?&amp;2&amp;0&amp;; @A*+0&amp;&amp;0+ $B &amp;#*#0 $ ?C0#0" &amp;0&amp;#" *#0&gt;" &amp;&amp;+=&gt; D " &amp;&amp;+=&gt; &amp; &amp;#&amp;0 $ +A" *+E&gt; &amp; 0/*#2&gt;&amp;0+ $ +" &amp; &amp;#4A B= #**+#&amp;&amp;@F B 2&amp;2 55002 D 0 0&amp;#*#+50+ % $ 2$2#&amp;0+ $</w:t>
      </w:r>
    </w:p>
    <w:p>
      <w:r>
        <w:t>&amp;#*#0+/$ :0'*#3; $5#!,(B) 7"HD0#111111111&amp;111111111"+##*+$&amp;A +&amp;0&amp;0+*#0&amp;0#0/*=2"$+&amp;5#!HB-,7",$+&amp;0&amp;0++&amp;0+5/00F 0&amp;DB+**+0&amp;0+$#2$-)*&amp;/?#-" #2$0&amp; *#2&amp;&amp;0+ H +&amp;+?# - D /+&amp;&amp; $ 5#! -7B)H." ," $+&amp; 5#! -.-" $ +&amp;0&amp;0+ +&amp;0+ 5/00" &amp; #80 42 $ +**+0&amp;0+ *# $4&amp; +//00+&amp;+$#+# %' &amp;+//00+&amp;+$#+# /&amp;03#$B+&amp;0+5/00F $2/?#-"$25$#+&amp;$2&amp;#/02#$/$$</w:t>
      </w:r>
    </w:p>
    <w:p>
      <w:r>
        <w:t>+#&amp;+&amp;0&amp;0++&amp;0+5/00F +&amp;2&amp;2&amp;#/0#+I&amp;-H#0?&amp;+$# +0F &amp;&amp;G#0$0&amp;0+&amp;$*#&amp;0$0(4#0-,F *# ##J&amp; $ -( +I&amp; - " #0?&amp;+$#+0&amp;&amp;&amp; $ 67,76- /&amp;03# $ +&amp;0&amp;0+ %6 6 6 $2#2 $/$#4?"B$/0&amp;*#++2/042$+**+0&amp;0+5+#/2*# $25$#D+##$5#!-7B)H." ,F G&gt;/&amp;&amp;$4$2500&amp;05F 67,,6- *+#&amp; # +&amp;0&amp;0+ +&amp;0+ 5/00 *+# /+&amp;&amp;$5#!-.-" F $ 8 2&amp;2 /+$0502 &amp; 0&amp;0&amp;2" $3 # +I&amp; -H" #0?&amp;+$#+0"+/*+2$,G&gt;"$+&amp;*#20$&amp;&amp; 40'*#20$&amp;",**2&amp;&amp; G&gt;#:#&amp;!&amp;!#&amp;, #"*##0?52$2# -.G40#-7: H 4+0$+*&amp;2"H524#0#"</w:t>
      </w:r>
    </w:p>
    <w:p>
      <w:r>
        <w:t>67,,6- 'H67' $0*+0&amp;0+&amp;#0&amp;+0##&gt;&amp;*#/&amp;&amp;&amp;#0?&amp;+$#+0 $ 02&gt;# # D &amp;#+0 G&gt; &amp;0&amp;0#" " $ K&amp;&amp;&amp; $ K2&amp;0+ $ +4AG&gt;#F +5+#/2/&amp;DB#&amp;!, !-&amp;!"#0?&amp;+$# +0 +L&amp; 0&amp; 08 $ +&amp;&amp;&amp;0+ *#24 D K#&amp;0 , $ +0 52$2# $ +&amp;+?# - # *#&amp;0 &gt;22# $ $#+0&amp; $ # +0 : #$$K*3&amp;002&amp;?0F KA &amp;#/ $ K#&amp;! -. " #4 # ? $8 /+&amp;&amp; $ +&amp;#0?&amp;0+ &amp;2&amp;/J/80+/0D+&amp;0&amp;0++5+#/2/&amp;D K#&amp;!, %F +K#&amp;!H!H "K/*+=#80"0&amp;&amp;0+/&amp;+*#2&gt;0&gt; &gt;#4" B+?#4 * $ *##0*&amp;0+ &amp; 00 $+//&gt; D 0 $B+&amp;0+5/00&amp;&amp;$#2*##&amp;K#&amp;!,- %B**08*#+&gt;0F B0 = 0 $ #**# 8 42 $ +**+0&amp;0+ 2&amp;2 $/0 /&amp;03# $K %6 6 6 F "&amp;+&amp;5+0"42$+**+0&amp;0+2&amp;2*#++2*#G&gt;/&amp;$-(+I&amp;- D +## $ 5#! -7B)H."(," +0&amp; /+&amp;&amp; +/*#&amp; $2GD 0 $ +&amp;0&amp;0+ +&amp;0+5/00F B0+40&amp;+28$$2##*#2&amp;+?G&amp;&amp;$#=# $#MF</w:t>
      </w:r>
    </w:p>
    <w:p>
      <w:r>
        <w:t>67,,6- '767'</w:t>
      </w:r>
    </w:p>
    <w:p>
      <w:r>
        <w:t>" / 4 ! "! /! "/ /!</w:t>
      </w:r>
    </w:p>
    <w:p>
      <w:r>
        <w:t>$ 563 7 8 9: &amp;.) !#; ! 2#$/$+?G&amp;F -! =$#MF H! 0&amp;8*#+2$#&amp;&gt;#&amp;0&amp;!</w:t>
      </w:r>
    </w:p>
    <w:p>
      <w:r>
        <w:t>&gt;#5503#</w:t>
      </w:r>
    </w:p>
    <w:p>
      <w:r>
        <w:t>=%</w:t>
      </w:r>
    </w:p>
    <w:p>
      <w:r>
        <w:t>*#20$&amp;</w:t>
      </w:r>
    </w:p>
    <w:p>
      <w:r>
        <w:t>2#0 +*0+5+#/$*#2&amp;##J&amp;&amp;+&amp;0502A*#&amp;0*#&gt;#55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