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https://mcp.opencaselaw.ch/entscheid/ge_gerichte_ATAS_987_2005</w:t>
      </w:r>
    </w:p>
    <w:p>
      <w:r>
        <w:t>FR: GE_GERICHTE ATAS/987/2005 du 15 novembre 2005</w:t>
      </w:r>
    </w:p>
    <w:p>
      <w:r>
        <w:t>IT: GE_GERICHTE ATAS/987/2005 del 15 novembre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%&amp;'()%)**) %+,'%)**- . ! "! / !/ / /0 &amp; $ &amp;- 1 )**-</w:t>
      </w:r>
    </w:p>
    <w:p>
      <w:r>
        <w:t>!!!!!!!!!!!!"#$%$# %% &amp;'(")!!!!!!!!!!!!"'*+'( $%', %</w:t>
      </w:r>
    </w:p>
    <w:p>
      <w:r>
        <w:t>%</w:t>
      </w:r>
    </w:p>
    <w:p>
      <w:r>
        <w:t>- " %'./01234 %,$</w:t>
      </w:r>
    </w:p>
    <w:p>
      <w:r>
        <w:t>56785</w:t>
      </w:r>
    </w:p>
    <w:p>
      <w:r>
        <w:t>7690:76;;1</w:t>
      </w:r>
    </w:p>
    <w:p>
      <w:r>
        <w:t>$ 2 3$ # '$ ' 8; , 6;;6" 4 % ' 5#3 -? '$ 2 !!!!!!!!!!!! ,@ ' %=,'9&amp;%89'$,*6;;9A %E9%E%0D?A %2 -98;9;D?"'@4'#%$"98=$4" '#%%%@%#,%%%*%' ' $@ 2 % &amp;@ %%" " ' &lt;%%% ' &lt;$% ' 4+&amp;@A =,$,%2G%E0DE6%E"*%' H%%('%%%#$42&lt;%0D ( %%42 -A ,#$%#&amp;@''&lt;#3%$%*A &lt;%$$%$A &lt;4%'&lt;#'%%'I'JA</w:t>
      </w:r>
    </w:p>
    <w:p>
      <w:r>
        <w:t>58785</w:t>
      </w:r>
    </w:p>
    <w:p>
      <w:r>
        <w:t>7690:76;;1 / 4 "! / !/ /</w:t>
      </w:r>
    </w:p>
    <w:p>
      <w:r>
        <w:t>$</w:t>
      </w:r>
    </w:p>
    <w:p>
      <w:r>
        <w:t>52 6 7 85 &amp;9) #</w:t>
      </w:r>
    </w:p>
    <w:p>
      <w:r>
        <w:t>2</w:t>
      </w:r>
    </w:p>
    <w:p>
      <w:r>
        <w:t>9E $4*E $ 2</w:t>
      </w:r>
    </w:p>
    <w:p>
      <w:r>
        <w:t>6E '%'%%'E 8E I'JE 1E %(#$'%@%%E</w:t>
      </w:r>
    </w:p>
    <w:p>
      <w:r>
        <w:t>@==3K 5 L</w:t>
      </w:r>
    </w:p>
    <w:p>
      <w:r>
        <w:t>#$'%K M</w:t>
      </w:r>
    </w:p>
    <w:p>
      <w:r>
        <w:t>#=,'#$%/%%%=$+#%#@==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