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ATAS/986/2005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https://mcp.opencaselaw.ch/entscheid/ge_gerichte_ATAS_986_2005</w:t>
      </w:r>
    </w:p>
    <w:p>
      <w:r>
        <w:t>FR: GE_GERICHTE ATAS/986/2005 du 15 novembre 2005</w:t>
      </w:r>
    </w:p>
    <w:p>
      <w:r>
        <w:t>IT: GE_GERICHTE ATAS/986/2005 del 15 novembre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0-4)</w:t>
        <w:tab/>
        <w:t>3 2 45 !</w:t>
        <w:tab/>
        <w:t>!6666666666</w:t>
        <w:tab/>
        <w:t>&amp;</w:t>
        <w:tab/>
        <w:tab/>
        <w:t>04</w:t>
        <w:tab/>
        <w:t>,7</w:t>
        <w:tab/>
        <w:t>4(/1</w:t>
        <w:tab/>
        <w:tab/>
        <w:t xml:space="preserve"> 8</w:t>
        <w:tab/>
        <w:t xml:space="preserve"> </w:t>
        <w:tab/>
        <w:t>,&amp;</w:t>
        <w:tab/>
        <w:tab/>
        <w:t>" 4(945</w:t>
        <w:tab/>
        <w:t xml:space="preserve"> +</w:t>
        <w:tab/>
        <w:t xml:space="preserve"> </w:t>
        <w:tab/>
        <w:t xml:space="preserve"> &amp;</w:t>
        <w:tab/>
        <w:t xml:space="preserve"> 78 </w:t>
        <w:tab/>
        <w:t xml:space="preserve"> ,</w:t>
        <w:tab/>
        <w:t xml:space="preserve"> </w:t>
        <w:tab/>
        <w:t xml:space="preserve"> 8</w:t>
        <w:tab/>
        <w:t xml:space="preserve"> </w:t>
        <w:tab/>
        <w:t xml:space="preserve"> </w:t>
        <w:tab/>
        <w:t xml:space="preserve"> , &amp; $#8 </w:t>
        <w:tab/>
        <w:t>$</w:t>
        <w:tab/>
        <w:t xml:space="preserve"># </w:t>
        <w:tab/>
        <w:t>:</w:t>
        <w:tab/>
        <w:t>;%#</w:t>
        <w:tab/>
        <w:t>4(94</w:t>
        <w:tab/>
        <w:tab/>
        <w:tab/>
        <w:t>&amp;</w:t>
        <w:tab/>
        <w:t>$, "</w:t>
        <w:tab/>
        <w:t>&lt;,</w:t>
        <w:tab/>
        <w:t>=,</w:t>
        <w:tab/>
        <w:t>$</w:t>
        <w:tab/>
        <w:tab/>
        <w:t xml:space="preserve"> </w:t>
        <w:tab/>
        <w:t>'&amp;</w:t>
        <w:tab/>
        <w:t>$</w:t>
        <w:tab/>
        <w:tab/>
        <w:t xml:space="preserve">$&amp;&gt; </w:t>
        <w:tab/>
        <w:t>$ *</w:t>
        <w:tab/>
        <w:t xml:space="preserve"> +,</w:t>
        <w:tab/>
        <w:t xml:space="preserve"> $3 </w:t>
        <w:tab/>
        <w:t xml:space="preserve"> </w:t>
        <w:tab/>
        <w:t xml:space="preserve"> ?::8</w:t>
        <w:tab/>
        <w:t xml:space="preserve"> </w:t>
        <w:tab/>
        <w:t xml:space="preserve"> @</w:t>
        <w:tab/>
        <w:t xml:space="preserve"> , </w:t>
        <w:tab/>
        <w:t xml:space="preserve"> $</w:t>
        <w:tab/>
        <w:t xml:space="preserve"> , ?::8 </w:t>
        <w:tab/>
        <w:t>$+</w:t>
        <w:tab/>
        <w:tab/>
        <w:t>4(</w:t>
        <w:tab/>
        <w:tab/>
        <w:t>4((4</w:t>
        <w:tab/>
        <w:t>+</w:t>
        <w:tab/>
        <w:t>$</w:t>
        <w:tab/>
        <w:t>A6666666666</w:t>
        <w:tab/>
        <w:t>"5</w:t>
      </w:r>
    </w:p>
    <w:p>
      <w:r>
        <w:rPr>
          <w:b/>
        </w:rPr>
        <w:t>E. 005</w:t>
      </w:r>
    </w:p>
    <w:p>
      <w:r>
        <w:t>$</w:t>
        <w:tab/>
        <w:t>4</w:t>
        <w:tab/>
        <w:tab/>
        <w:t>011.</w:t>
        <w:tab/>
        <w:tab/>
        <w:t>,</w:t>
        <w:tab/>
        <w:t>$</w:t>
        <w:tab/>
        <w:t xml:space="preserve">&amp;$ </w:t>
        <w:tab/>
        <w:t>:</w:t>
        <w:tab/>
        <w:t>$ #</w:t>
        <w:tab/>
        <w:tab/>
        <w:t>:&amp;</w:t>
        <w:tab/>
        <w:tab/>
        <w:t xml:space="preserve"> G</w:t>
        <w:tab/>
        <w:t>$#,$ &amp;</w:t>
        <w:tab/>
        <w:t>$</w:t>
        <w:tab/>
        <w:t>.C2.</w:t>
        <w:tab/>
        <w:t xml:space="preserve">I5 0C5 </w:t>
        <w:tab/>
        <w:t>$&amp;</w:t>
        <w:tab/>
        <w:t>$</w:t>
        <w:tab/>
        <w:t>C</w:t>
        <w:tab/>
        <w:t>:&amp;,</w:t>
        <w:tab/>
        <w:t>011.</w:t>
        <w:tab/>
        <w:t>#</w:t>
        <w:tab/>
        <w:tab/>
        <w:t>:&amp;</w:t>
        <w:tab/>
        <w:t>#&amp;</w:t>
        <w:tab/>
        <w:t>$</w:t>
        <w:tab/>
        <w:t xml:space="preserve"> </w:t>
        <w:tab/>
        <w:t>$ #&amp;</w:t>
        <w:tab/>
        <w:t xml:space="preserve">011.5 0.5 </w:t>
        <w:tab/>
        <w:t>41</w:t>
        <w:tab/>
        <w:t>:&amp;,</w:t>
        <w:tab/>
        <w:t>011.</w:t>
        <w:tab/>
        <w:t>3</w:t>
        <w:tab/>
        <w:t xml:space="preserve"># </w:t>
        <w:tab/>
        <w:t>&amp;</w:t>
        <w:tab/>
        <w:t>*</w:t>
        <w:tab/>
        <w:t xml:space="preserve"> </w:t>
        <w:tab/>
        <w:t>$&amp;</w:t>
        <w:tab/>
        <w:tab/>
        <w:tab/>
        <w:t>E</w:t>
        <w:tab/>
        <w:t xml:space="preserve"> : %</w:t>
        <w:tab/>
        <w:t>G</w:t>
        <w:tab/>
        <w:t>$&amp;,&amp;</w:t>
        <w:tab/>
        <w:t>$</w:t>
        <w:tab/>
        <w:tab/>
        <w:t xml:space="preserve">&amp; </w:t>
        <w:tab/>
        <w:t>$</w:t>
        <w:tab/>
        <w:t>09</w:t>
        <w:tab/>
        <w:t>,</w:t>
        <w:tab/>
        <w:t xml:space="preserve">011C5 025 </w:t>
        <w:tab/>
        <w:t xml:space="preserve"> </w:t>
        <w:tab/>
        <w:t xml:space="preserve"> $</w:t>
        <w:tab/>
        <w:t xml:space="preserve"> C1</w:t>
        <w:tab/>
        <w:t xml:space="preserve"> ,7</w:t>
        <w:tab/>
        <w:t xml:space="preserve"> 011.</w:t>
        <w:tab/>
        <w:t xml:space="preserve"> #</w:t>
        <w:tab/>
        <w:t xml:space="preserve"> </w:t>
        <w:tab/>
        <w:t xml:space="preserve"> :&amp;</w:t>
        <w:tab/>
        <w:t xml:space="preserve"> #&amp;</w:t>
        <w:tab/>
        <w:t xml:space="preserve"> %#</w:t>
        <w:tab/>
        <w:t xml:space="preserve"> G :$</w:t>
        <w:tab/>
        <w:t xml:space="preserve"> $</w:t>
        <w:tab/>
        <w:t xml:space="preserve"> </w:t>
        <w:tab/>
        <w:t xml:space="preserve"> </w:t>
        <w:tab/>
        <w:t xml:space="preserve"> , </w:t>
        <w:tab/>
        <w:t xml:space="preserve"> &amp; &amp;</w:t>
        <w:tab/>
        <w:t xml:space="preserve"> :: &amp;5</w:t>
        <w:tab/>
        <w:t xml:space="preserve"> </w:t>
        <w:tab/>
        <w:t xml:space="preserve"> </w:t>
        <w:tab/>
        <w:t xml:space="preserve"> %</w:t>
        <w:tab/>
        <w:t xml:space="preserve"> </w:t>
        <w:tab/>
        <w:t xml:space="preserve"> $ $</w:t>
        <w:tab/>
        <w:t xml:space="preserve"> H </w:t>
        <w:tab/>
        <w:t xml:space="preserve"> </w:t>
        <w:tab/>
        <w:t xml:space="preserve"> 7</w:t>
        <w:tab/>
        <w:t xml:space="preserve"> :</w:t>
        <w:tab/>
        <w:t xml:space="preserve"> $G</w:t>
        <w:tab/>
        <w:t xml:space="preserve"> </w:t>
        <w:tab/>
        <w:t xml:space="preserve"> ,$ $</w:t>
        <w:tab/>
        <w:t xml:space="preserve"> </w:t>
        <w:tab/>
        <w:t xml:space="preserve"> </w:t>
        <w:tab/>
        <w:t xml:space="preserve"> #&amp; </w:t>
        <w:tab/>
        <w:tab/>
        <w:t xml:space="preserve"> 5</w:t>
        <w:tab/>
        <w:tab/>
        <w:t xml:space="preserve">:: </w:t>
        <w:tab/>
        <w:t xml:space="preserve"> </w:t>
        <w:tab/>
        <w:t xml:space="preserve"> 7</w:t>
        <w:tab/>
        <w:t xml:space="preserve">#&amp; </w:t>
        <w:tab/>
        <w:tab/>
        <w:t xml:space="preserve"> 8&amp; $#</w:t>
        <w:tab/>
        <w:t>7$ &amp;</w:t>
        <w:tab/>
        <w:t>'? %</w:t>
        <w:tab/>
        <w:t>8,</w:t>
        <w:tab/>
        <w:tab/>
        <w:tab/>
        <w:tab/>
        <w:t>,</w:t>
        <w:tab/>
        <w:tab/>
        <w:t xml:space="preserve"> </w:t>
        <w:tab/>
        <w:t xml:space="preserve"> +</w:t>
        <w:tab/>
        <w:t>G8&amp; ;$5</w:t>
        <w:tab/>
        <w:t xml:space="preserve"> #</w:t>
        <w:tab/>
        <w:t xml:space="preserve"> $ </w:t>
        <w:tab/>
        <w:t xml:space="preserve"> ,</w:t>
        <w:tab/>
        <w:t xml:space="preserve"> </w:t>
        <w:tab/>
        <w:t xml:space="preserve"> </w:t>
        <w:tab/>
        <w:t xml:space="preserve"> $&amp;</w:t>
        <w:tab/>
        <w:t xml:space="preserve"> $# </w:t>
        <w:tab/>
        <w:t xml:space="preserve"> $ ,&amp;5</w:t>
        <w:tab/>
        <w:t xml:space="preserve"> </w:t>
        <w:tab/>
        <w:tab/>
        <w:tab/>
        <w:t>#&amp;</w:t>
        <w:tab/>
        <w:t>&amp; :&amp;</w:t>
        <w:tab/>
        <w:t xml:space="preserve"> %#</w:t>
        <w:tab/>
        <w:t xml:space="preserve"> </w:t>
        <w:tab/>
        <w:t xml:space="preserve"> &amp; </w:t>
        <w:tab/>
        <w:t xml:space="preserve"> 7</w:t>
        <w:tab/>
        <w:t xml:space="preserve"> $</w:t>
        <w:tab/>
        <w:t xml:space="preserve"> </w:t>
        <w:tab/>
        <w:t xml:space="preserve"> </w:t>
        <w:tab/>
        <w:t xml:space="preserve"> </w:t>
        <w:tab/>
        <w:t xml:space="preserve"> : </w:t>
        <w:tab/>
        <w:t xml:space="preserve"> $</w:t>
        <w:tab/>
        <w:t xml:space="preserve"> % &amp;</w:t>
        <w:tab/>
        <w:t>*</w:t>
        <w:tab/>
        <w:tab/>
        <w:t xml:space="preserve">$&amp; 5 0/5 </w:t>
        <w:tab/>
        <w:t>&amp;</w:t>
        <w:tab/>
        <w:t>$</w:t>
        <w:tab/>
        <w:t>4)</w:t>
        <w:tab/>
        <w:t>;,</w:t>
        <w:tab/>
        <w:t>0112</w:t>
        <w:tab/>
        <w:t>#&amp;</w:t>
        <w:tab/>
        <w:tab/>
        <w:t xml:space="preserve"> </w:t>
        <w:tab/>
        <w:tab/>
        <w:t xml:space="preserve"> 5 0)5 </w:t>
        <w:tab/>
        <w:t>$&amp;</w:t>
        <w:tab/>
        <w:tab/>
        <w:t xml:space="preserve"> </w:t>
        <w:tab/>
        <w:t>$</w:t>
        <w:tab/>
        <w:t>02</w:t>
        <w:tab/>
        <w:t>;,</w:t>
        <w:tab/>
        <w:t>0112</w:t>
        <w:tab/>
        <w:t>#</w:t>
        <w:tab/>
        <w:tab/>
        <w:t xml:space="preserve"> &amp;</w:t>
        <w:tab/>
        <w:t>%</w:t>
        <w:tab/>
        <w:t xml:space="preserve">#&amp; &amp; </w:t>
        <w:tab/>
        <w:tab/>
        <w:t xml:space="preserve"> </w:t>
        <w:tab/>
        <w:t>*</w:t>
        <w:tab/>
        <w:tab/>
        <w:t xml:space="preserve"> &amp;</w:t>
        <w:tab/>
        <w:t>&amp;:&amp;</w:t>
        <w:tab/>
        <w:tab/>
        <w:t>$&amp;</w:t>
        <w:tab/>
        <w:t>$</w:t>
        <w:tab/>
        <w:t>4(</w:t>
        <w:tab/>
        <w:t>:&amp;,</w:t>
        <w:tab/>
        <w:t>011C</w:t>
        <w:tab/>
        <w:t xml:space="preserve"> </w:t>
        <w:tab/>
        <w:t>C :&amp;,</w:t>
        <w:tab/>
        <w:t xml:space="preserve"> 011.</w:t>
        <w:tab/>
        <w:t xml:space="preserve"> </w:t>
        <w:tab/>
        <w:t xml:space="preserve"> </w:t>
        <w:tab/>
        <w:t xml:space="preserve"> %#</w:t>
        <w:tab/>
        <w:t xml:space="preserve"> ' </w:t>
        <w:tab/>
        <w:t xml:space="preserve"> *</w:t>
        <w:tab/>
        <w:t xml:space="preserve"> #&amp;</w:t>
        <w:tab/>
        <w:t xml:space="preserve"> </w:t>
        <w:tab/>
        <w:t xml:space="preserve"> </w:t>
        <w:tab/>
        <w:t xml:space="preserve"> $#,$ &amp; &amp;</w:t>
        <w:tab/>
        <w:t xml:space="preserve"> </w:t>
        <w:tab/>
        <w:t xml:space="preserve"> , </w:t>
        <w:tab/>
        <w:t xml:space="preserve"> $</w:t>
        <w:tab/>
        <w:t xml:space="preserve"> </w:t>
        <w:tab/>
        <w:t xml:space="preserve"> </w:t>
        <w:tab/>
        <w:t xml:space="preserve"> $+</w:t>
        <w:tab/>
        <w:t xml:space="preserve"> </w:t>
        <w:tab/>
        <w:t xml:space="preserve"> 4</w:t>
        <w:tab/>
        <w:t xml:space="preserve"> ;</w:t>
        <w:tab/>
        <w:t xml:space="preserve"> $</w:t>
        <w:tab/>
        <w:t xml:space="preserve"> 0+</w:t>
        <w:tab/>
        <w:t xml:space="preserve"> </w:t>
        <w:tab/>
        <w:t xml:space="preserve"> , : </w:t>
        <w:tab/>
        <w:t>$</w:t>
        <w:tab/>
        <w:tab/>
        <w:t>$&amp;5 #::</w:t>
        <w:tab/>
        <w:t xml:space="preserve"> </w:t>
        <w:tab/>
        <w:t xml:space="preserve"> </w:t>
        <w:tab/>
        <w:t xml:space="preserve"> :: </w:t>
        <w:tab/>
        <w:t xml:space="preserve"> &amp;</w:t>
        <w:tab/>
        <w:t xml:space="preserve"> </w:t>
        <w:tab/>
        <w:t xml:space="preserve"> 7$ &amp;</w:t>
        <w:tab/>
        <w:t xml:space="preserve"> '? %</w:t>
        <w:tab/>
        <w:t xml:space="preserve"> </w:t>
        <w:tab/>
        <w:t xml:space="preserve"> 7</w:t>
        <w:tab/>
        <w:t xml:space="preserve"> : $G</w:t>
        <w:tab/>
        <w:t>%</w:t>
        <w:tab/>
        <w:t xml:space="preserve"> </w:t>
        <w:tab/>
        <w:t>$#</w:t>
        <w:tab/>
        <w:t xml:space="preserve"> &amp;</w:t>
        <w:tab/>
        <w:t xml:space="preserve"> </w:t>
        <w:tab/>
        <w:t>$#</w:t>
        <w:tab/>
        <w:t xml:space="preserve"> &amp;</w:t>
        <w:tab/>
        <w:t xml:space="preserve">:: </w:t>
        <w:tab/>
        <w:tab/>
        <w:t>E? $#</w:t>
        <w:tab/>
        <w:t xml:space="preserve"> , &amp;</w:t>
        <w:tab/>
        <w:t xml:space="preserve"> ,5</w:t>
        <w:tab/>
        <w:t xml:space="preserve"> </w:t>
        <w:tab/>
        <w:t xml:space="preserve"> </w:t>
        <w:tab/>
        <w:t xml:space="preserve"> &amp;</w:t>
        <w:tab/>
        <w:t xml:space="preserve"> %#</w:t>
        <w:tab/>
        <w:t xml:space="preserve"> $&amp; </w:t>
        <w:tab/>
        <w:t xml:space="preserve"> $#</w:t>
        <w:tab/>
        <w:t xml:space="preserve"> ? &amp;</w:t>
        <w:tab/>
        <w:t xml:space="preserve"> $ ' 8</w:t>
        <w:tab/>
        <w:t>$</w:t>
        <w:tab/>
        <w:t>#&amp;</w:t>
        <w:tab/>
        <w:tab/>
        <w:t xml:space="preserve">:: </w:t>
        <w:tab/>
        <w:t xml:space="preserve"> </w:t>
        <w:tab/>
        <w:t>$# $</w:t>
        <w:tab/>
        <w:t xml:space="preserve"> </w:t>
        <w:tab/>
        <w:tab/>
        <w:t xml:space="preserve">: </w:t>
        <w:tab/>
        <w:t>$</w:t>
        <w:tab/>
        <w:tab/>
        <w:t>,5</w:t>
        <w:tab/>
        <w:tab/>
        <w:tab/>
        <w:tab/>
        <w:t xml:space="preserve">&amp; </w:t>
        <w:tab/>
        <w:t>'?%</w:t>
        <w:tab/>
        <w:t>#&amp; &amp;</w:t>
        <w:tab/>
        <w:t xml:space="preserve"> </w:t>
        <w:tab/>
        <w:t xml:space="preserve"> </w:t>
        <w:tab/>
        <w:t xml:space="preserve"> %#</w:t>
        <w:tab/>
        <w:t xml:space="preserve"> ,</w:t>
        <w:tab/>
        <w:t xml:space="preserve"> ,</w:t>
        <w:tab/>
        <w:t xml:space="preserve"> </w:t>
        <w:tab/>
        <w:t xml:space="preserve"> $#$ &amp; &amp;$ G5</w:t>
        <w:tab/>
        <w:tab/>
        <w:t xml:space="preserve">:: </w:t>
        <w:tab/>
        <w:tab/>
        <w:t xml:space="preserve"> </w:t>
        <w:tab/>
        <w:t>'? ?&amp; %</w:t>
        <w:tab/>
        <w:t xml:space="preserve">#, </w:t>
        <w:tab/>
        <w:tab/>
        <w:t>&amp; &amp;</w:t>
        <w:tab/>
        <w:t>&amp;</w:t>
        <w:tab/>
        <w:t>* $</w:t>
        <w:tab/>
        <w:t xml:space="preserve"> </w:t>
        <w:tab/>
        <w:t>%</w:t>
        <w:tab/>
        <w:t>#</w:t>
        <w:tab/>
        <w:tab/>
        <w:t xml:space="preserve"> </w:t>
        <w:tab/>
        <w:tab/>
        <w:t>$#&amp;?</w:t>
        <w:tab/>
        <w:t>$</w:t>
        <w:tab/>
        <w:tab/>
        <w:t xml:space="preserve"> ?&amp; % :</w:t>
        <w:tab/>
        <w:t xml:space="preserve"> G</w:t>
        <w:tab/>
        <w:t xml:space="preserve"> +8</w:t>
        <w:tab/>
        <w:t xml:space="preserve"> $</w:t>
        <w:tab/>
        <w:t xml:space="preserve"> # 5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%</w:t>
        <w:tab/>
        <w:t xml:space="preserve"> #&amp;</w:t>
        <w:tab/>
        <w:t xml:space="preserve"> </w:t>
        <w:tab/>
        <w:t xml:space="preserve"> &amp; $# </w:t>
        <w:tab/>
        <w:t>*</w:t>
        <w:tab/>
        <w:tab/>
        <w:t xml:space="preserve"> &amp;</w:t>
        <w:tab/>
        <w:t>%</w:t>
        <w:tab/>
        <w:t xml:space="preserve">; : </w:t>
        <w:tab/>
        <w:tab/>
        <w:t xml:space="preserve"> &amp;</w:t>
        <w:tab/>
        <w:t>$</w:t>
        <w:tab/>
        <w:t xml:space="preserve"> ,</w:t>
        <w:tab/>
        <w:t>$</w:t>
        <w:tab/>
        <w:t>8</w:t>
        <w:tab/>
        <w:t>$&amp;</w:t>
        <w:tab/>
        <w:t xml:space="preserve"> </w:t>
        <w:tab/>
        <w:t xml:space="preserve">%# :: </w:t>
        <w:tab/>
        <w:t>$</w:t>
        <w:tab/>
        <w:t>, &amp;</w:t>
        <w:tab/>
        <w:tab/>
        <w:t>,</w:t>
        <w:tab/>
        <w:t>$#</w:t>
        <w:tab/>
        <w:tab/>
        <w:t>$</w:t>
        <w:tab/>
        <w:t># , &amp;</w:t>
        <w:tab/>
        <w:t xml:space="preserve"> ,</w:t>
        <w:tab/>
        <w:t xml:space="preserve">&amp; </w:t>
        <w:tab/>
        <w:t>G87</w:t>
        <w:tab/>
        <w:tab/>
        <w:t>,</w:t>
        <w:tab/>
        <w:t xml:space="preserve">$ &amp; </w:t>
        <w:tab/>
        <w:t>?M</w:t>
        <w:tab/>
        <w:t xml:space="preserve">5 095 </w:t>
        <w:tab/>
        <w:t xml:space="preserve"> </w:t>
        <w:tab/>
        <w:t>$</w:t>
        <w:tab/>
        <w:t>02</w:t>
        <w:tab/>
        <w:t>:&amp;,</w:t>
        <w:tab/>
        <w:t>0112</w:t>
        <w:tab/>
        <w:t>#&amp;</w:t>
        <w:tab/>
        <w:tab/>
        <w:t xml:space="preserve"> ; &amp;</w:t>
        <w:tab/>
        <w:tab/>
        <w:t xml:space="preserve"> </w:t>
        <w:tab/>
        <w:t xml:space="preserve"> </w:t>
        <w:tab/>
        <w:t>$&amp;</w:t>
        <w:tab/>
        <w:t>3 $, 7</w:t>
        <w:tab/>
        <w:t xml:space="preserve"> </w:t>
        <w:tab/>
        <w:t>$</w:t>
        <w:tab/>
        <w:tab/>
        <w:tab/>
        <w:t xml:space="preserve"> </w:t>
        <w:tab/>
        <w:t>*</w:t>
        <w:tab/>
        <w:t xml:space="preserve"># </w:t>
        <w:tab/>
        <w:t>$</w:t>
      </w:r>
    </w:p>
    <w:p>
      <w:r>
        <w:t>-../-0112 3</w:t>
        <w:tab/>
        <w:t>)-4)</w:t>
        <w:tab/>
        <w:t>3 $&amp;</w:t>
        <w:tab/>
        <w:t xml:space="preserve"> %&amp;</w:t>
        <w:tab/>
        <w:t xml:space="preserve"> </w:t>
        <w:tab/>
        <w:t xml:space="preserve"> *</w:t>
        <w:tab/>
        <w:t xml:space="preserve"> # </w:t>
        <w:tab/>
        <w:t xml:space="preserve"> $#</w:t>
        <w:tab/>
        <w:t xml:space="preserve"> </w:t>
        <w:tab/>
        <w:t xml:space="preserve"> $#,$ &amp;</w:t>
        <w:tab/>
        <w:t xml:space="preserve"> +</w:t>
        <w:tab/>
        <w:t xml:space="preserve"> </w:t>
        <w:tab/>
        <w:t xml:space="preserve"> %# &amp; 7 </w:t>
        <w:tab/>
        <w:t>$</w:t>
        <w:tab/>
        <w:t xml:space="preserve">#:: </w:t>
        <w:tab/>
        <w:t>:</w:t>
        <w:tab/>
        <w:tab/>
        <w:t>5</w:t>
        <w:tab/>
        <w:tab/>
        <w:t xml:space="preserve">G </w:t>
        <w:tab/>
        <w:t>$</w:t>
        <w:tab/>
        <w:t>!</w:t>
        <w:tab/>
        <w:tab/>
        <w:t>, &amp;</w:t>
        <w:tab/>
        <w:t>$</w:t>
        <w:tab/>
        <w:t xml:space="preserve"> ,</w:t>
        <w:tab/>
        <w:t>$</w:t>
        <w:tab/>
        <w:t>/1</w:t>
        <w:tab/>
        <w:t>I5</w:t>
        <w:tab/>
        <w:tab/>
        <w:t xml:space="preserve">&amp; </w:t>
        <w:tab/>
        <w:t>,</w:t>
        <w:tab/>
        <w:t>%</w:t>
        <w:tab/>
        <w:tab/>
        <w:t xml:space="preserve"> 7</w:t>
        <w:tab/>
        <w:t xml:space="preserve"> : $G</w:t>
        <w:tab/>
        <w:t xml:space="preserve"> # H </w:t>
        <w:tab/>
        <w:t xml:space="preserve"> </w:t>
        <w:tab/>
        <w:t xml:space="preserve"> </w:t>
        <w:tab/>
        <w:t xml:space="preserve"> </w:t>
        <w:tab/>
        <w:t xml:space="preserve"> $</w:t>
        <w:tab/>
        <w:t xml:space="preserve"> </w:t>
        <w:tab/>
        <w:t xml:space="preserve"> $</w:t>
        <w:tab/>
        <w:t xml:space="preserve"> 8</w:t>
        <w:tab/>
        <w:t xml:space="preserve"> $&amp;</w:t>
        <w:tab/>
        <w:t xml:space="preserve"> $ &amp;</w:t>
        <w:tab/>
        <w:t xml:space="preserve"> $</w:t>
        <w:tab/>
        <w:t xml:space="preserve"> ,</w:t>
        <w:tab/>
        <w:t xml:space="preserve"> , </w:t>
        <w:tab/>
        <w:t xml:space="preserve"> $</w:t>
        <w:tab/>
        <w:t xml:space="preserve"> *</w:t>
        <w:tab/>
        <w:t xml:space="preserve"> </w:t>
        <w:tab/>
        <w:t xml:space="preserve"> ,$ &amp;5</w:t>
        <w:tab/>
        <w:t xml:space="preserve"> </w:t>
        <w:tab/>
        <w:t xml:space="preserve"> </w:t>
        <w:tab/>
        <w:t xml:space="preserve"> </w:t>
        <w:tab/>
        <w:t xml:space="preserve"> : 7</w:t>
        <w:tab/>
        <w:tab/>
        <w:t xml:space="preserve">: </w:t>
        <w:tab/>
        <w:t>,</w:t>
        <w:tab/>
        <w:tab/>
        <w:t xml:space="preserve"> </w:t>
        <w:tab/>
        <w:t>&amp;,&amp; &amp;</w:t>
        <w:tab/>
        <w:t>%#</w:t>
        <w:tab/>
        <w:t>#'</w:t>
        <w:tab/>
        <w:t xml:space="preserve">, </w:t>
        <w:tab/>
        <w:tab/>
        <w:tab/>
        <w:t>$# $</w:t>
        <w:tab/>
        <w:t>$ ,</w:t>
        <w:tab/>
        <w:t xml:space="preserve"> $</w:t>
        <w:tab/>
        <w:t xml:space="preserve"> </w:t>
        <w:tab/>
        <w:t xml:space="preserve"> &amp;</w:t>
        <w:tab/>
        <w:t xml:space="preserve"> $</w:t>
        <w:tab/>
        <w:t xml:space="preserve"> ,5 # &amp;8 &amp;</w:t>
        <w:tab/>
        <w:t xml:space="preserve"> $</w:t>
        <w:tab/>
        <w:t xml:space="preserve"> $ </w:t>
        <w:tab/>
        <w:t xml:space="preserve"> :G&amp;</w:t>
        <w:tab/>
        <w:t xml:space="preserve"> </w:t>
        <w:tab/>
        <w:t xml:space="preserve"> </w:t>
        <w:tab/>
        <w:t xml:space="preserve"> ;$</w:t>
        <w:tab/>
        <w:t xml:space="preserve"> </w:t>
        <w:tab/>
        <w:t xml:space="preserve"> $</w:t>
        <w:tab/>
        <w:t xml:space="preserve"> %: 7</w:t>
        <w:tab/>
        <w:t xml:space="preserve">$#,$ 5 0(5 </w:t>
        <w:tab/>
        <w:t xml:space="preserve">E </w:t>
        <w:tab/>
        <w:t xml:space="preserve">$ </w:t>
        <w:tab/>
        <w:t>$</w:t>
        <w:tab/>
        <w:t>9</w:t>
        <w:tab/>
        <w:tab/>
        <w:t>0112 7</w:t>
        <w:tab/>
        <w:t>$</w:t>
        <w:tab/>
        <w:t>&amp;</w:t>
        <w:tab/>
        <w:tab/>
        <w:t>; &amp;</w:t>
        <w:tab/>
        <w:tab/>
        <w:t xml:space="preserve"> </w:t>
        <w:tab/>
        <w:t>%#</w:t>
        <w:tab/>
        <w:t>&amp; ,7</w:t>
        <w:tab/>
        <w:t xml:space="preserve"> </w:t>
        <w:tab/>
        <w:t xml:space="preserve"> $$</w:t>
        <w:tab/>
        <w:t xml:space="preserve"> $</w:t>
        <w:tab/>
        <w:t xml:space="preserve"> </w:t>
        <w:tab/>
        <w:t xml:space="preserve"> $</w:t>
        <w:tab/>
        <w:t xml:space="preserve"> #:: </w:t>
        <w:tab/>
        <w:t xml:space="preserve"> :5</w:t>
        <w:tab/>
        <w:t xml:space="preserve"> # &amp;E </w:t>
        <w:tab/>
        <w:t xml:space="preserve"> $ #$ </w:t>
        <w:tab/>
        <w:t xml:space="preserve"># </w:t>
        <w:tab/>
        <w:tab/>
        <w:tab/>
        <w:t>$</w:t>
        <w:tab/>
        <w:t xml:space="preserve">#&amp;5 C15 </w:t>
        <w:tab/>
        <w:t xml:space="preserve"> $ </w:t>
        <w:tab/>
        <w:t xml:space="preserve"> $</w:t>
        <w:tab/>
        <w:t xml:space="preserve"> 00</w:t>
        <w:tab/>
        <w:t xml:space="preserve"> ,</w:t>
        <w:tab/>
        <w:t xml:space="preserve"> 0112</w:t>
        <w:tab/>
        <w:t xml:space="preserve"> #</w:t>
        <w:tab/>
        <w:t xml:space="preserve"> </w:t>
        <w:tab/>
        <w:t xml:space="preserve"> </w:t>
        <w:tab/>
        <w:t xml:space="preserve"> </w:t>
        <w:tab/>
        <w:t xml:space="preserve"> ; </w:t>
        <w:tab/>
        <w:t xml:space="preserve"> $</w:t>
        <w:tab/>
        <w:t xml:space="preserve"> 5</w:t>
        <w:tab/>
        <w:t xml:space="preserve"> </w:t>
        <w:tab/>
        <w:t xml:space="preserve"> 8 ,&amp;</w:t>
        <w:tab/>
        <w:t xml:space="preserve"> </w:t>
        <w:tab/>
        <w:t xml:space="preserve"> &amp;$</w:t>
        <w:tab/>
        <w:t xml:space="preserve"> $</w:t>
        <w:tab/>
        <w:t xml:space="preserve"> </w:t>
        <w:tab/>
        <w:t xml:space="preserve"> #&amp; </w:t>
        <w:tab/>
        <w:t xml:space="preserve"> </w:t>
        <w:tab/>
        <w:t xml:space="preserve"> 7</w:t>
        <w:tab/>
        <w:t xml:space="preserve"> $</w:t>
        <w:tab/>
        <w:t xml:space="preserve"> $: &amp; 5 C45 </w:t>
        <w:tab/>
        <w:t xml:space="preserve"> &amp;%</w:t>
        <w:tab/>
        <w:t xml:space="preserve"> $</w:t>
        <w:tab/>
        <w:t xml:space="preserve"> 0.</w:t>
        <w:tab/>
        <w:t xml:space="preserve"> </w:t>
        <w:tab/>
        <w:t>0112</w:t>
        <w:tab/>
        <w:t>#&amp;</w:t>
        <w:tab/>
        <w:tab/>
        <w:t xml:space="preserve"> &amp;</w:t>
        <w:tab/>
        <w:t>$</w:t>
        <w:tab/>
        <w:tab/>
        <w:t xml:space="preserve"> </w:t>
        <w:tab/>
        <w:t>$ %</w:t>
        <w:tab/>
        <w:t xml:space="preserve"> </w:t>
        <w:tab/>
        <w:t xml:space="preserve"> 8:</w:t>
        <w:tab/>
        <w:t xml:space="preserve"> </w:t>
        <w:tab/>
        <w:t xml:space="preserve"> </w:t>
        <w:tab/>
        <w:t xml:space="preserve"> </w:t>
        <w:tab/>
        <w:t xml:space="preserve"> :</w:t>
        <w:tab/>
        <w:t xml:space="preserve"> 7 </w:t>
        <w:tab/>
        <w:t xml:space="preserve"> $</w:t>
        <w:tab/>
        <w:t xml:space="preserve"> </w:t>
        <w:tab/>
        <w:t xml:space="preserve"> $#G &amp;</w:t>
        <w:tab/>
        <w:t>$</w:t>
        <w:tab/>
        <w:t>#</w:t>
        <w:tab/>
        <w:t>%</w:t>
        <w:tab/>
        <w:tab/>
        <w:t xml:space="preserve"> </w:t>
        <w:tab/>
        <w:t>$#</w:t>
        <w:tab/>
        <w:t xml:space="preserve"> </w:t>
        <w:tab/>
        <w:t>8&amp;&amp;</w:t>
        <w:tab/>
        <w:t xml:space="preserve">$ ; </w:t>
        <w:tab/>
        <w:tab/>
        <w:t xml:space="preserve"> , 5</w:t>
        <w:tab/>
        <w:tab/>
        <w:tab/>
        <w:tab/>
        <w:tab/>
        <w:tab/>
        <w:t>&amp;</w:t>
        <w:tab/>
        <w:t xml:space="preserve">% $ </w:t>
        <w:tab/>
        <w:t>:G&amp;</w:t>
        <w:tab/>
        <w:tab/>
        <w:tab/>
        <w:t xml:space="preserve">;$5 C05 </w:t>
        <w:tab/>
        <w:t xml:space="preserve"> </w:t>
        <w:tab/>
        <w:t xml:space="preserve"> $%</w:t>
        <w:tab/>
        <w:t xml:space="preserve"> $</w:t>
        <w:tab/>
        <w:t xml:space="preserve"> 0</w:t>
        <w:tab/>
        <w:t xml:space="preserve"> ;</w:t>
        <w:tab/>
        <w:t xml:space="preserve"> 0112</w:t>
        <w:tab/>
        <w:t xml:space="preserve"> #</w:t>
        <w:tab/>
        <w:t xml:space="preserve"> </w:t>
        <w:tab/>
        <w:t xml:space="preserve"> :&amp;</w:t>
        <w:tab/>
        <w:t xml:space="preserve"> %#</w:t>
        <w:tab/>
        <w:t xml:space="preserve"> #&amp; </w:t>
        <w:tab/>
        <w:t xml:space="preserve"> :$&amp; $#G </w:t>
        <w:tab/>
        <w:t xml:space="preserve"> $</w:t>
        <w:tab/>
        <w:t xml:space="preserve"> !</w:t>
        <w:tab/>
        <w:tab/>
        <w:tab/>
        <w:t xml:space="preserve">$&amp; </w:t>
        <w:tab/>
        <w:tab/>
        <w:tab/>
        <w:t xml:space="preserve"> +</w:t>
        <w:tab/>
        <w:t xml:space="preserve">,$ </w:t>
        <w:tab/>
        <w:t>$ 7</w:t>
        <w:tab/>
        <w:t xml:space="preserve"> :</w:t>
        <w:tab/>
        <w:t>$G</w:t>
        <w:tab/>
        <w:t xml:space="preserve">$ </w:t>
        <w:tab/>
        <w:t xml:space="preserve">&amp; </w:t>
        <w:tab/>
        <w:t>:: &amp;</w:t>
        <w:tab/>
        <w:t>#&amp;5</w:t>
        <w:tab/>
        <w:t xml:space="preserve"> </w:t>
        <w:tab/>
        <w:t>*</w:t>
        <w:tab/>
        <w:tab/>
        <w:t>% #&amp;</w:t>
        <w:tab/>
        <w:tab/>
        <w:tab/>
        <w:t xml:space="preserve">G </w:t>
        <w:tab/>
        <w:t>$</w:t>
        <w:tab/>
        <w:t>!</w:t>
        <w:tab/>
        <w:tab/>
        <w:tab/>
        <w:t xml:space="preserve"> </w:t>
        <w:tab/>
        <w:t>&amp;$</w:t>
        <w:tab/>
        <w:tab/>
        <w:t xml:space="preserve">: </w:t>
        <w:tab/>
        <w:t>&amp; $#</w:t>
        <w:tab/>
        <w:t xml:space="preserve"> </w:t>
        <w:tab/>
        <w:t>'?%</w:t>
        <w:tab/>
        <w:t>8,</w:t>
        <w:tab/>
        <w:t xml:space="preserve"> 7</w:t>
        <w:tab/>
        <w:t>$</w:t>
        <w:tab/>
        <w:t>; :</w:t>
        <w:tab/>
        <w:tab/>
        <w:t xml:space="preserve"> &amp;</w:t>
        <w:tab/>
        <w:t>$</w:t>
        <w:tab/>
        <w:t xml:space="preserve"> ,</w:t>
        <w:tab/>
        <w:t>$ 8</w:t>
        <w:tab/>
        <w:t xml:space="preserve"> $&amp;5</w:t>
        <w:tab/>
        <w:t xml:space="preserve"> </w:t>
        <w:tab/>
        <w:t xml:space="preserve"> </w:t>
        <w:tab/>
        <w:t xml:space="preserve"> &amp;$</w:t>
        <w:tab/>
        <w:t xml:space="preserve"> $, </w:t>
        <w:tab/>
        <w:t xml:space="preserve"> :</w:t>
        <w:tab/>
        <w:t xml:space="preserve"> #7; </w:t>
        <w:tab/>
        <w:t xml:space="preserve"> $#</w:t>
        <w:tab/>
        <w:t xml:space="preserve"> ' ;$%</w:t>
        <w:tab/>
        <w:tab/>
        <w:tab/>
        <w:t>,</w:t>
        <w:tab/>
        <w:tab/>
        <w:t xml:space="preserve"> +</w:t>
        <w:tab/>
        <w:t xml:space="preserve">;$ </w:t>
        <w:tab/>
        <w:t>:</w:t>
        <w:tab/>
        <w:t>$</w:t>
        <w:tab/>
        <w:t xml:space="preserve">$&amp; </w:t>
        <w:tab/>
        <w:tab/>
        <w:tab/>
        <w:t xml:space="preserve"> 7 &amp; </w:t>
        <w:tab/>
        <w:tab/>
        <w:tab/>
        <w:t>,$ 5</w:t>
        <w:tab/>
        <w:tab/>
        <w:tab/>
        <w:tab/>
        <w:t xml:space="preserve"> </w:t>
        <w:tab/>
        <w:t xml:space="preserve">&amp; </w:t>
        <w:tab/>
        <w:t xml:space="preserve">: </w:t>
        <w:tab/>
        <w:t>*</w:t>
        <w:tab/>
        <w:tab/>
        <w:t xml:space="preserve"> </w:t>
        <w:tab/>
        <w:t>$</w:t>
        <w:tab/>
        <w:tab/>
        <w:t>$&amp; 5 CC5 "</w:t>
        <w:tab/>
        <w:t>%</w:t>
        <w:tab/>
        <w:tab/>
        <w:tab/>
        <w:tab/>
        <w:t>&amp; &amp;</w:t>
        <w:tab/>
        <w:t>8$&amp;</w:t>
        <w:tab/>
        <w:t>*</w:t>
        <w:tab/>
        <w:t>;85</w:t>
      </w:r>
    </w:p>
    <w:p>
      <w:r>
        <w:t>-../-0112 3</w:t>
        <w:tab/>
        <w:t>9-4)</w:t>
        <w:tab/>
        <w:t>3</w:t>
      </w:r>
    </w:p>
    <w:p>
      <w:r>
        <w:t xml:space="preserve">45 </w:t>
        <w:tab/>
        <w:tab/>
        <w:t>8,</w:t>
        <w:tab/>
        <w:tab/>
        <w:t xml:space="preserve">#8 </w:t>
        <w:tab/>
        <w:t>;$</w:t>
        <w:tab/>
        <w:t>&lt;@</w:t>
        <w:tab/>
        <w:tab/>
        <w:t>&amp; &amp;</w:t>
        <w:tab/>
        <w:t>$:&amp;</w:t>
        <w:tab/>
        <w:t xml:space="preserve"> </w:t>
        <w:tab/>
        <w:tab/>
        <w:t xml:space="preserve"> &amp;</w:t>
        <w:tab/>
        <w:t>$+ 4</w:t>
        <w:tab/>
        <w:t xml:space="preserve">B </w:t>
        <w:tab/>
        <w:t>011C 7</w:t>
        <w:tab/>
        <w:t xml:space="preserve"> </w:t>
        <w:tab/>
        <w:t>$</w:t>
        <w:tab/>
        <w:tab/>
        <w:tab/>
        <w:t>&amp;</w:t>
        <w:tab/>
        <w:t>$</w:t>
        <w:tab/>
        <w:t>2</w:t>
        <w:tab/>
        <w:t xml:space="preserve">;8 $ </w:t>
        <w:tab/>
        <w:tab/>
        <w:t xml:space="preserve">&amp;$ </w:t>
        <w:tab/>
        <w:t xml:space="preserve"> </w:t>
        <w:tab/>
        <w:tab/>
        <w:t xml:space="preserve">,3&amp;$ </w:t>
        <w:tab/>
        <w:t>2</w:t>
        <w:tab/>
        <w:t xml:space="preserve">&amp; </w:t>
        <w:tab/>
        <w:t xml:space="preserve"> </w:t>
        <w:tab/>
        <w:t>4/</w:t>
        <w:tab/>
        <w:t>;8</w:t>
        <w:tab/>
        <w:tab/>
        <w:t>&lt; 5</w:t>
        <w:tab/>
        <w:t>4 5</w:t>
        <w:tab/>
        <w:tab/>
        <w:t xml:space="preserve"> </w:t>
        <w:tab/>
        <w:t xml:space="preserve">2/ @5 " </w:t>
        <w:tab/>
        <w:t>*</w:t>
        <w:tab/>
        <w:t xml:space="preserve"># </w:t>
        <w:tab/>
        <w:t>$</w:t>
        <w:tab/>
        <w:t xml:space="preserve">#&amp; </w:t>
        <w:tab/>
        <w:t>$</w:t>
        <w:tab/>
        <w:t>4/</w:t>
        <w:tab/>
        <w:t>;8 7</w:t>
        <w:tab/>
        <w:t>:&amp;$&amp; 0)</w:t>
        <w:tab/>
        <w:t>;,</w:t>
        <w:tab/>
        <w:t>011.</w:t>
        <w:tab/>
        <w:t>&lt; J</w:t>
        <w:tab/>
        <w:t>4C1</w:t>
        <w:tab/>
        <w:tab/>
        <w:t>41/@</w:t>
        <w:tab/>
        <w:tab/>
        <w:t>$</w:t>
        <w:tab/>
        <w:tab/>
        <w:t>8,</w:t>
        <w:tab/>
        <w:tab/>
        <w:t>$ &amp;</w:t>
        <w:tab/>
        <w:tab/>
        <w:t>4C</w:t>
        <w:tab/>
        <w:t xml:space="preserve">:&amp;, $ </w:t>
        <w:tab/>
        <w:t xml:space="preserve"> </w:t>
        <w:tab/>
        <w:t>8 7</w:t>
        <w:tab/>
        <w:t xml:space="preserve"> </w:t>
        <w:tab/>
        <w:t>$ $</w:t>
        <w:tab/>
        <w:t xml:space="preserve"> &amp;8</w:t>
        <w:tab/>
        <w:t xml:space="preserve"> </w:t>
        <w:tab/>
        <w:t xml:space="preserve"> </w:t>
        <w:tab/>
        <w:t xml:space="preserve"> *</w:t>
        <w:tab/>
        <w:t xml:space="preserve"> </w:t>
        <w:tab/>
        <w:t xml:space="preserve"> ;8</w:t>
        <w:tab/>
        <w:t xml:space="preserve"> </w:t>
        <w:tab/>
        <w:t xml:space="preserve"> </w:t>
        <w:tab/>
        <w:t xml:space="preserve"> $</w:t>
        <w:tab/>
        <w:t xml:space="preserve"> # </w:t>
        <w:tab/>
        <w:t xml:space="preserve"> $ #&amp; </w:t>
        <w:tab/>
        <w:t>$</w:t>
        <w:tab/>
        <w:t>,G</w:t>
        <w:tab/>
        <w:t>;8</w:t>
        <w:tab/>
        <w:t xml:space="preserve">5 05 :&amp; </w:t>
        <w:tab/>
        <w:t xml:space="preserve"> *</w:t>
        <w:tab/>
        <w:t xml:space="preserve"> K 5</w:t>
        <w:tab/>
        <w:t xml:space="preserve"> 2/</w:t>
        <w:tab/>
        <w:t xml:space="preserve"> </w:t>
        <w:tab/>
        <w:t xml:space="preserve"> 5</w:t>
        <w:tab/>
        <w:t xml:space="preserve"> 4</w:t>
        <w:tab/>
        <w:t xml:space="preserve"> 5</w:t>
        <w:tab/>
        <w:t xml:space="preserve"> </w:t>
        <w:tab/>
        <w:t xml:space="preserve"> ?5</w:t>
        <w:tab/>
        <w:t xml:space="preserve"> 0 7</w:t>
        <w:tab/>
        <w:t xml:space="preserve"> </w:t>
        <w:tab/>
        <w:t xml:space="preserve"> $ H </w:t>
        <w:tab/>
        <w:tab/>
        <w:t xml:space="preserve"> </w:t>
        <w:tab/>
        <w:t>%</w:t>
        <w:tab/>
        <w:t>$</w:t>
        <w:tab/>
        <w:t xml:space="preserve"> </w:t>
        <w:tab/>
        <w:t>&amp;,</w:t>
        <w:tab/>
        <w:t>*</w:t>
        <w:tab/>
        <w:t># 5</w:t>
        <w:tab/>
        <w:t>2/ $</w:t>
        <w:tab/>
        <w:tab/>
        <w:tab/>
        <w:t>:&amp;$&amp;</w:t>
        <w:tab/>
        <w:tab/>
        <w:tab/>
        <w:t xml:space="preserve"> </w:t>
        <w:tab/>
        <w:t>8&amp;&amp;</w:t>
        <w:tab/>
        <w:t>$</w:t>
        <w:tab/>
        <w:t xml:space="preserve">$ </w:t>
        <w:tab/>
        <w:t>$</w:t>
        <w:tab/>
        <w:tab/>
        <w:tab/>
        <w:t>$</w:t>
        <w:tab/>
        <w:t>/</w:t>
        <w:tab/>
        <w:t xml:space="preserve"> 7 0111</w:t>
        <w:tab/>
        <w:t>&lt;3+</w:t>
        <w:tab/>
        <w:t>D</w:t>
        <w:tab/>
        <w:t>@</w:t>
        <w:tab/>
        <w:t>%</w:t>
        <w:tab/>
        <w:t xml:space="preserve"> </w:t>
        <w:tab/>
        <w:t xml:space="preserve"> ,</w:t>
        <w:tab/>
        <w:t>*</w:t>
        <w:tab/>
        <w:tab/>
        <w:tab/>
        <w:t>:&amp;$&amp;</w:t>
        <w:tab/>
        <w:tab/>
        <w:t>#3,$ &amp; $</w:t>
        <w:tab/>
        <w:t>4(</w:t>
        <w:tab/>
        <w:t>;</w:t>
        <w:tab/>
        <w:t>4(2(</w:t>
        <w:tab/>
        <w:t>&lt;3+</w:t>
        <w:tab/>
        <w:t>D</w:t>
        <w:tab/>
        <w:t>@5 "</w:t>
        <w:tab/>
        <w:t xml:space="preserve">&amp; </w:t>
        <w:tab/>
        <w:tab/>
        <w:t>;8</w:t>
        <w:tab/>
        <w:t>$</w:t>
        <w:tab/>
        <w:tab/>
        <w:t>$#+</w:t>
        <w:tab/>
        <w:t xml:space="preserve"> </w:t>
        <w:tab/>
        <w:tab/>
        <w:t xml:space="preserve">&amp; 75 C5 </w:t>
        <w:tab/>
        <w:tab/>
        <w:t xml:space="preserve"> </w:t>
        <w:tab/>
        <w:t xml:space="preserve"> &amp;</w:t>
        <w:tab/>
        <w:tab/>
        <w:t>,8</w:t>
        <w:tab/>
        <w:tab/>
        <w:t>4</w:t>
        <w:tab/>
        <w:t>;,</w:t>
        <w:tab/>
        <w:t>011C</w:t>
        <w:tab/>
        <w:t xml:space="preserve"> H </w:t>
        <w:tab/>
        <w:tab/>
        <w:t xml:space="preserve">$: </w:t>
        <w:tab/>
        <w:t>$ 7</w:t>
        <w:tab/>
        <w:t xml:space="preserve">$ </w:t>
        <w:tab/>
        <w:t>&amp;8</w:t>
        <w:tab/>
        <w:t>$</w:t>
        <w:tab/>
        <w:tab/>
        <w:t>$</w:t>
        <w:tab/>
        <w:t>$</w:t>
        <w:tab/>
        <w:t>K3,$ &amp;5</w:t>
        <w:tab/>
        <w:t>% :</w:t>
        <w:tab/>
        <w:t>K</w:t>
        <w:tab/>
        <w:t xml:space="preserve"> G</w:t>
        <w:tab/>
        <w:tab/>
        <w:t xml:space="preserve">$ </w:t>
        <w:tab/>
        <w:t xml:space="preserve">&amp;, </w:t>
        <w:tab/>
        <w:t>*</w:t>
        <w:tab/>
        <w:tab/>
        <w:t xml:space="preserve"> </w:t>
        <w:tab/>
        <w:t>$K,$ &amp;</w:t>
        <w:tab/>
        <w:tab/>
        <w:tab/>
        <w:t xml:space="preserve">&amp;$ &amp;&amp;$ </w:t>
        <w:tab/>
        <w:t>K &amp;</w:t>
        <w:tab/>
        <w:tab/>
        <w:t>,8</w:t>
        <w:tab/>
        <w:t>$</w:t>
        <w:tab/>
        <w:tab/>
        <w:tab/>
        <w:tab/>
        <w:t>'</w:t>
        <w:tab/>
        <w:tab/>
        <w:tab/>
        <w:t>$K%</w:t>
        <w:tab/>
        <w:tab/>
        <w:tab/>
        <w:t>8&amp;&amp; $</w:t>
        <w:tab/>
        <w:t xml:space="preserve">$ </w:t>
        <w:tab/>
        <w:t xml:space="preserve"> </w:t>
        <w:tab/>
        <w:tab/>
        <w:t>%</w:t>
        <w:tab/>
        <w:t>3</w:t>
        <w:tab/>
        <w:t>E</w:t>
        <w:tab/>
        <w:tab/>
        <w:tab/>
        <w:t>$</w:t>
        <w:tab/>
        <w:t xml:space="preserve">?8 </w:t>
        <w:tab/>
        <w:t>$</w:t>
        <w:tab/>
        <w:t>7</w:t>
        <w:tab/>
        <w:t>&amp;8</w:t>
        <w:tab/>
        <w:t>3 +8</w:t>
        <w:tab/>
        <w:t xml:space="preserve"> 7</w:t>
        <w:tab/>
        <w:t xml:space="preserve"> </w:t>
        <w:tab/>
        <w:t xml:space="preserve"> </w:t>
        <w:tab/>
        <w:t xml:space="preserve"> </w:t>
        <w:tab/>
        <w:t xml:space="preserve"> ,8</w:t>
        <w:tab/>
        <w:t xml:space="preserve"> </w:t>
        <w:tab/>
        <w:t xml:space="preserve"> </w:t>
        <w:tab/>
        <w:t xml:space="preserve"> O</w:t>
        <w:tab/>
        <w:t xml:space="preserve"> </w:t>
        <w:tab/>
        <w:t xml:space="preserve"> : </w:t>
        <w:tab/>
        <w:t xml:space="preserve"> ;$% $&amp; </w:t>
        <w:tab/>
        <w:t xml:space="preserve"> </w:t>
        <w:tab/>
        <w:t xml:space="preserve"> </w:t>
        <w:tab/>
        <w:t xml:space="preserve"> $ 5</w:t>
        <w:tab/>
        <w:t xml:space="preserve"> </w:t>
        <w:tab/>
        <w:t xml:space="preserve"> </w:t>
        <w:tab/>
        <w:t xml:space="preserve"> $ </w:t>
        <w:tab/>
        <w:t xml:space="preserve"> *</w:t>
        <w:tab/>
        <w:t xml:space="preserve"> </w:t>
        <w:tab/>
        <w:t xml:space="preserve"> </w:t>
        <w:tab/>
        <w:t xml:space="preserve"> $ 3</w:t>
        <w:tab/>
        <w:t xml:space="preserve"> E </w:t>
        <w:tab/>
        <w:t xml:space="preserve"> G&amp; 8$</w:t>
        <w:tab/>
        <w:t>$</w:t>
        <w:tab/>
        <w:t>K</w:t>
        <w:tab/>
        <w:t>$ 5</w:t>
        <w:tab/>
        <w:tab/>
        <w:t>E</w:t>
        <w:tab/>
        <w:tab/>
        <w:t xml:space="preserve">$ </w:t>
        <w:tab/>
        <w:t>$</w:t>
        <w:tab/>
        <w:tab/>
        <w:t>,</w:t>
        <w:tab/>
        <w:t>$</w:t>
        <w:tab/>
        <w:t>04</w:t>
        <w:tab/>
        <w:tab/>
        <w:t xml:space="preserve">011C $: </w:t>
        <w:tab/>
        <w:tab/>
        <w:tab/>
        <w:t>&lt;.+</w:t>
        <w:tab/>
        <w:t>&amp;,@</w:t>
        <w:tab/>
        <w:t xml:space="preserve"> &amp;</w:t>
        <w:tab/>
        <w:tab/>
        <w:t>,8</w:t>
        <w:tab/>
        <w:tab/>
        <w:t>4</w:t>
        <w:tab/>
        <w:t>;,</w:t>
        <w:tab/>
        <w:t>011.</w:t>
        <w:tab/>
        <w:t>&lt;</w:t>
        <w:tab/>
        <w:t>011C C920@</w:t>
        <w:tab/>
        <w:tab/>
        <w:t xml:space="preserve"> </w:t>
        <w:tab/>
        <w:tab/>
        <w:t>7</w:t>
        <w:tab/>
        <w:t>&lt; J</w:t>
        <w:tab/>
        <w:t>40)</w:t>
        <w:tab/>
        <w:tab/>
        <w:t>./)</w:t>
        <w:tab/>
        <w:t>$5</w:t>
        <w:tab/>
        <w:t>4@ +</w:t>
        <w:tab/>
        <w:t>$</w:t>
        <w:tab/>
        <w:t>&amp;$</w:t>
        <w:tab/>
        <w:t xml:space="preserve"> :</w:t>
        <w:tab/>
        <w:tab/>
        <w:t xml:space="preserve">$ </w:t>
        <w:tab/>
        <w:t>$</w:t>
        <w:tab/>
        <w:tab/>
        <w:tab/>
        <w:t xml:space="preserve">#% </w:t>
        <w:tab/>
        <w:t>* $+</w:t>
        <w:tab/>
        <w:tab/>
        <w:t xml:space="preserve"> &amp;</w:t>
        <w:tab/>
        <w:tab/>
        <w:t>,85 .5 &amp;&amp;</w:t>
        <w:tab/>
        <w:t>$</w:t>
        <w:tab/>
        <w:tab/>
        <w:t>:</w:t>
        <w:tab/>
        <w:t xml:space="preserve"> </w:t>
        <w:tab/>
        <w:t>$&amp;</w:t>
        <w:tab/>
        <w:t>&amp;</w:t>
        <w:tab/>
        <w:tab/>
        <w:tab/>
        <w:tab/>
        <w:tab/>
        <w:t xml:space="preserve">&amp; </w:t>
        <w:tab/>
        <w:tab/>
        <w:t xml:space="preserve"> </w:t>
        <w:tab/>
        <w:t xml:space="preserve">,7 , </w:t>
        <w:tab/>
        <w:t>$</w:t>
        <w:tab/>
        <w:t xml:space="preserve"> 5</w:t>
        <w:tab/>
        <w:t>2/</w:t>
        <w:tab/>
        <w:t xml:space="preserve">5 25 &amp;7 </w:t>
        <w:tab/>
        <w:t xml:space="preserve"> *</w:t>
        <w:tab/>
        <w:t xml:space="preserve"> #G</w:t>
        <w:tab/>
        <w:t xml:space="preserve"> $</w:t>
        <w:tab/>
        <w:t xml:space="preserve"> :$</w:t>
        <w:tab/>
        <w:t xml:space="preserve"> $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% </w:t>
        <w:tab/>
        <w:t xml:space="preserve"> $</w:t>
        <w:tab/>
        <w:t xml:space="preserve"> , #</w:t>
        <w:tab/>
        <w:t xml:space="preserve"> , </w:t>
        <w:tab/>
        <w:t xml:space="preserve"> $</w:t>
        <w:tab/>
        <w:t xml:space="preserve"> </w:t>
        <w:tab/>
        <w:t xml:space="preserve"> $</w:t>
        <w:tab/>
        <w:t xml:space="preserve"> $</w:t>
        <w:tab/>
        <w:t xml:space="preserve"> </w:t>
        <w:tab/>
        <w:t xml:space="preserve"> &amp;$</w:t>
        <w:tab/>
        <w:t xml:space="preserve"> $# </w:t>
        <w:tab/>
        <w:t xml:space="preserve"> &amp;$</w:t>
        <w:tab/>
        <w:t xml:space="preserve"> * : </w:t>
        <w:tab/>
        <w:tab/>
        <w:t>;5 # 5</w:t>
        <w:tab/>
        <w:t>20</w:t>
        <w:tab/>
        <w:tab/>
        <w:t>%</w:t>
        <w:tab/>
        <w:t xml:space="preserve"> </w:t>
        <w:tab/>
        <w:t>$</w:t>
        <w:tab/>
        <w:t xml:space="preserve"> </w:t>
        <w:tab/>
        <w:t>&amp;$</w:t>
        <w:tab/>
        <w:tab/>
        <w:t>$</w:t>
        <w:tab/>
        <w:tab/>
        <w:t>$ 7 &amp;5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&amp;$</w:t>
        <w:tab/>
        <w:t xml:space="preserve"> $# </w:t>
        <w:tab/>
        <w:t xml:space="preserve"> </w:t>
        <w:tab/>
        <w:t xml:space="preserve"> ,</w:t>
      </w:r>
    </w:p>
    <w:p>
      <w:r>
        <w:t>-../-0112 3</w:t>
        <w:tab/>
        <w:t>(-4)</w:t>
        <w:tab/>
        <w:t xml:space="preserve">3 G&amp; </w:t>
        <w:tab/>
        <w:t xml:space="preserve"> G</w:t>
        <w:tab/>
        <w:t xml:space="preserve"> </w:t>
        <w:tab/>
        <w:t xml:space="preserve"> $</w:t>
        <w:tab/>
        <w:t xml:space="preserve"> &amp;$</w:t>
        <w:tab/>
        <w:t xml:space="preserve"> , </w:t>
        <w:tab/>
        <w:t xml:space="preserve"> $, </w:t>
        <w:tab/>
        <w:t xml:space="preserve"> # &amp;</w:t>
        <w:tab/>
        <w:t xml:space="preserve"> $ # 5</w:t>
        <w:tab/>
        <w:t xml:space="preserve"> /4</w:t>
        <w:tab/>
        <w:t xml:space="preserve"> 5</w:t>
        <w:tab/>
        <w:t xml:space="preserve"> $</w:t>
        <w:tab/>
        <w:t xml:space="preserve"> </w:t>
        <w:tab/>
        <w:t xml:space="preserve"> %</w:t>
        <w:tab/>
        <w:t xml:space="preserve"> &amp;, </w:t>
        <w:tab/>
        <w:t xml:space="preserve"> %</w:t>
        <w:tab/>
        <w:t xml:space="preserve"> </w:t>
        <w:tab/>
        <w:t xml:space="preserve"> 7</w:t>
        <w:tab/>
        <w:t xml:space="preserve"> </w:t>
        <w:tab/>
        <w:t xml:space="preserve"> &amp;: $&amp; </w:t>
        <w:tab/>
        <w:t xml:space="preserve"> $</w:t>
        <w:tab/>
        <w:t xml:space="preserve"> </w:t>
        <w:tab/>
        <w:t xml:space="preserve"> </w:t>
        <w:tab/>
        <w:t xml:space="preserve"> $&amp;</w:t>
        <w:tab/>
        <w:t xml:space="preserve"> %&amp;</w:t>
        <w:tab/>
        <w:t xml:space="preserve"> </w:t>
        <w:tab/>
        <w:t xml:space="preserve"> $</w:t>
        <w:tab/>
        <w:t xml:space="preserve"> </w:t>
        <w:tab/>
        <w:t xml:space="preserve"> % #, </w:t>
        <w:tab/>
        <w:t>$$&amp;</w:t>
        <w:tab/>
        <w:t xml:space="preserve">$, </w:t>
        <w:tab/>
        <w:t xml:space="preserve">$ </w:t>
        <w:tab/>
        <w:t>$</w:t>
        <w:tab/>
        <w:t>G</w:t>
        <w:tab/>
        <w:t xml:space="preserve"> </w:t>
        <w:tab/>
        <w:t>#</w:t>
        <w:tab/>
        <w:t>$ $</w:t>
        <w:tab/>
        <w:t xml:space="preserve"> </w:t>
        <w:tab/>
        <w:tab/>
        <w:t>5 7</w:t>
        <w:tab/>
        <w:t>:&amp;$&amp;</w:t>
        <w:tab/>
        <w:t>$</w:t>
        <w:tab/>
        <w:tab/>
        <w:t>&lt; J@</w:t>
        <w:tab/>
        <w:tab/>
        <w:t xml:space="preserve">:$ $ </w:t>
        <w:tab/>
        <w:tab/>
        <w:tab/>
        <w:t>#</w:t>
        <w:tab/>
        <w:t>$</w:t>
        <w:tab/>
        <w:t>&amp;</w:t>
        <w:tab/>
        <w:t>%#</w:t>
        <w:tab/>
        <w:t xml:space="preserve"> </w:t>
        <w:tab/>
        <w:t xml:space="preserve"> </w:t>
        <w:tab/>
        <w:tab/>
        <w:tab/>
        <w:t>$</w:t>
        <w:tab/>
        <w:tab/>
        <w:t>&amp;8 &amp; %</w:t>
        <w:tab/>
        <w:t xml:space="preserve"> </w:t>
        <w:tab/>
        <w:tab/>
        <w:tab/>
        <w:t xml:space="preserve">3$ </w:t>
        <w:tab/>
        <w:t>%</w:t>
        <w:tab/>
        <w:t xml:space="preserve">% </w:t>
        <w:tab/>
        <w:tab/>
        <w:tab/>
        <w:tab/>
        <w:t>E %</w:t>
        <w:tab/>
        <w:t xml:space="preserve"> </w:t>
        <w:tab/>
        <w:t xml:space="preserve"> </w:t>
        <w:tab/>
        <w:t xml:space="preserve"> </w:t>
        <w:tab/>
        <w:t xml:space="preserve"> %</w:t>
        <w:tab/>
        <w:t xml:space="preserve"> </w:t>
        <w:tab/>
        <w:t xml:space="preserve"> *</w:t>
        <w:tab/>
        <w:t xml:space="preserve"> </w:t>
        <w:tab/>
        <w:t xml:space="preserve"> 8 </w:t>
        <w:tab/>
        <w:t xml:space="preserve"> $ $K $</w:t>
        <w:tab/>
        <w:t>*</w:t>
        <w:tab/>
        <w:t>K</w:t>
        <w:tab/>
        <w:t>$</w:t>
        <w:tab/>
        <w:t>8</w:t>
        <w:tab/>
        <w:tab/>
        <w:t>$&amp;</w:t>
        <w:tab/>
        <w:t>$</w:t>
        <w:tab/>
        <w:tab/>
        <w:tab/>
        <w:t>$&amp;:,7</w:t>
        <w:tab/>
        <w:t>*</w:t>
        <w:tab/>
        <w:t>K&amp; %</w:t>
        <w:tab/>
        <w:t xml:space="preserve"> </w:t>
        <w:tab/>
        <w:t xml:space="preserve"> : </w:t>
        <w:tab/>
        <w:t xml:space="preserve"> 5</w:t>
        <w:tab/>
        <w:t xml:space="preserve"> "</w:t>
        <w:tab/>
        <w:t xml:space="preserve"> </w:t>
        <w:tab/>
        <w:t xml:space="preserve"> K </w:t>
        <w:tab/>
        <w:t xml:space="preserve"> $K7$</w:t>
        <w:tab/>
        <w:t xml:space="preserve"> *</w:t>
        <w:tab/>
        <w:t xml:space="preserve"> K$ </w:t>
        <w:tab/>
        <w:t xml:space="preserve"> %K</w:t>
        <w:tab/>
        <w:t xml:space="preserve"> 7 $K%</w:t>
        <w:tab/>
        <w:t xml:space="preserve"> </w:t>
        <w:tab/>
        <w:t xml:space="preserve"> </w:t>
        <w:tab/>
        <w:t xml:space="preserve"> $ </w:t>
        <w:tab/>
        <w:t xml:space="preserve"> </w:t>
        <w:tab/>
        <w:t xml:space="preserve"> </w:t>
        <w:tab/>
        <w:t xml:space="preserve"> </w:t>
        <w:tab/>
        <w:t xml:space="preserve"> $</w:t>
        <w:tab/>
        <w:t xml:space="preserve"> </w:t>
        <w:tab/>
        <w:t xml:space="preserve"> %</w:t>
        <w:tab/>
        <w:t xml:space="preserve"> 3 &amp;,</w:t>
        <w:tab/>
        <w:t>$</w:t>
        <w:tab/>
        <w:t xml:space="preserve">$ </w:t>
        <w:tab/>
        <w:t>&amp;8</w:t>
        <w:tab/>
        <w:t xml:space="preserve"> </w:t>
        <w:tab/>
        <w:t>$:</w:t>
        <w:tab/>
        <w:tab/>
        <w:t>$&amp;</w:t>
        <w:tab/>
        <w:t>&amp;8</w:t>
        <w:tab/>
        <w:t xml:space="preserve">E $&amp; </w:t>
        <w:tab/>
        <w:t>$</w:t>
        <w:tab/>
        <w:t>K$ &amp;5</w:t>
        <w:tab/>
        <w:tab/>
        <w:t xml:space="preserve"> </w:t>
        <w:tab/>
        <w:tab/>
        <w:t>,?</w:t>
        <w:tab/>
        <w:t>7</w:t>
        <w:tab/>
        <w:t xml:space="preserve">&amp;8 </w:t>
        <w:tab/>
        <w:t>$</w:t>
        <w:tab/>
        <w:t xml:space="preserve"> </w:t>
        <w:tab/>
        <w:tab/>
        <w:t xml:space="preserve">$ </w:t>
        <w:tab/>
        <w:t>$ K &amp;</w:t>
        <w:tab/>
        <w:t>;$</w:t>
        <w:tab/>
        <w:t>$</w:t>
        <w:tab/>
        <w:t>&amp;$</w:t>
        <w:tab/>
        <w:t>*</w:t>
        <w:tab/>
        <w:tab/>
        <w:t xml:space="preserve">: </w:t>
        <w:tab/>
        <w:tab/>
        <w:t>;</w:t>
        <w:tab/>
        <w:t>,</w:t>
        <w:tab/>
        <w:t>$</w:t>
        <w:tab/>
        <w:tab/>
        <w:tab/>
        <w:t xml:space="preserve"> $ &lt; J</w:t>
        <w:tab/>
        <w:t>449</w:t>
        <w:tab/>
        <w:tab/>
        <w:t>49/349)</w:t>
        <w:tab/>
        <w:t>$5</w:t>
        <w:tab/>
        <w:t>07@5 %</w:t>
        <w:tab/>
        <w:tab/>
        <w:tab/>
        <w:t>&amp;$</w:t>
        <w:tab/>
        <w:t xml:space="preserve">$# </w:t>
        <w:tab/>
        <w:t>&amp;,</w:t>
        <w:tab/>
        <w:tab/>
        <w:tab/>
        <w:tab/>
        <w:t>P" #,</w:t>
        <w:tab/>
        <w:t>$ J</w:t>
        <w:tab/>
        <w:t xml:space="preserve"> </w:t>
        <w:tab/>
        <w:t>$+</w:t>
        <w:tab/>
        <w:t>%</w:t>
        <w:tab/>
        <w:t xml:space="preserve">#$ </w:t>
        <w:tab/>
        <w:t>%</w:t>
        <w:tab/>
        <w:t>$</w:t>
        <w:tab/>
        <w:tab/>
        <w:t>$&amp;</w:t>
        <w:tab/>
        <w:t xml:space="preserve"> &amp; %#</w:t>
        <w:tab/>
        <w:t xml:space="preserve"> ; </w:t>
        <w:tab/>
        <w:t xml:space="preserve"> # </w:t>
        <w:tab/>
        <w:tab/>
        <w:t xml:space="preserve">#$ </w:t>
        <w:tab/>
        <w:t xml:space="preserve"> </w:t>
        <w:tab/>
        <w:t xml:space="preserve"> </w:t>
        <w:tab/>
        <w:tab/>
        <w:tab/>
        <w:t>$*</w:t>
        <w:tab/>
        <w:t>$</w:t>
        <w:tab/>
        <w:t>&amp; $#</w:t>
        <w:tab/>
        <w:t xml:space="preserve"> </w:t>
        <w:tab/>
        <w:t xml:space="preserve"> </w:t>
        <w:tab/>
        <w:t xml:space="preserve">$ </w:t>
        <w:tab/>
        <w:tab/>
        <w:t xml:space="preserve">: </w:t>
        <w:tab/>
        <w:tab/>
        <w:t>;5</w:t>
        <w:tab/>
        <w:tab/>
        <w:tab/>
        <w:tab/>
        <w:tab/>
        <w:t xml:space="preserve"> </w:t>
        <w:tab/>
        <w:t xml:space="preserve">&amp; 88, </w:t>
        <w:tab/>
        <w:t>$</w:t>
        <w:tab/>
        <w:tab/>
        <w:t xml:space="preserve"> </w:t>
        <w:tab/>
        <w:t>;$%</w:t>
        <w:tab/>
        <w:t xml:space="preserve">$ </w:t>
        <w:tab/>
        <w:t>'</w:t>
        <w:tab/>
        <w:t xml:space="preserve">E </w:t>
        <w:tab/>
        <w:t>$</w:t>
        <w:tab/>
        <w:t xml:space="preserve"> ,</w:t>
        <w:tab/>
        <w:t>, 7 &amp;</w:t>
        <w:tab/>
        <w:t>$</w:t>
        <w:tab/>
        <w:t xml:space="preserve"> </w:t>
        <w:tab/>
        <w:tab/>
        <w:t xml:space="preserve"> </w:t>
        <w:tab/>
        <w:t xml:space="preserve">&lt;P" "3P </w:t>
        <w:tab/>
        <w:t>L</w:t>
        <w:tab/>
        <w:t>011C</w:t>
        <w:tab/>
        <w:t>$ 5</w:t>
        <w:tab/>
        <w:t xml:space="preserve"> 20</w:t>
        <w:tab/>
        <w:t xml:space="preserve"> </w:t>
        <w:tab/>
        <w:t xml:space="preserve"> 4)@5</w:t>
        <w:tab/>
        <w:t xml:space="preserve"> </w:t>
        <w:tab/>
        <w:t xml:space="preserve"> </w:t>
        <w:tab/>
        <w:t xml:space="preserve"> </w:t>
        <w:tab/>
        <w:t xml:space="preserve"> $</w:t>
        <w:tab/>
        <w:t xml:space="preserve"> &amp;</w:t>
        <w:tab/>
        <w:t xml:space="preserve"> %</w:t>
        <w:tab/>
        <w:t xml:space="preserve"> </w:t>
        <w:tab/>
        <w:t xml:space="preserve"> : </w:t>
        <w:tab/>
        <w:t xml:space="preserve"> </w:t>
        <w:tab/>
        <w:t xml:space="preserve"> ;</w:t>
        <w:tab/>
        <w:t xml:space="preserve"> $# $&amp;</w:t>
        <w:tab/>
        <w:t>:&amp;</w:t>
        <w:tab/>
        <w:t xml:space="preserve">$# </w:t>
        <w:tab/>
        <w:tab/>
        <w:t>$</w:t>
        <w:tab/>
        <w:tab/>
        <w:tab/>
        <w:t>$#+</w:t>
        <w:tab/>
        <w:tab/>
        <w:t xml:space="preserve"> </w:t>
        <w:tab/>
        <w:t>E G</w:t>
        <w:tab/>
        <w:t>E</w:t>
        <w:tab/>
        <w:t xml:space="preserve">$ </w:t>
        <w:tab/>
        <w:t>%</w:t>
        <w:tab/>
        <w:tab/>
        <w:t xml:space="preserve">&amp;, </w:t>
        <w:tab/>
        <w:tab/>
        <w:tab/>
        <w:t xml:space="preserve">$: </w:t>
        <w:tab/>
        <w:t>$</w:t>
        <w:tab/>
        <w:tab/>
        <w:t>$&amp;</w:t>
        <w:tab/>
        <w:t>$ &amp;$</w:t>
        <w:tab/>
        <w:t>$</w:t>
        <w:tab/>
        <w:t xml:space="preserve">$&amp; </w:t>
        <w:tab/>
        <w:t xml:space="preserve"> </w:t>
        <w:tab/>
        <w:tab/>
        <w:t>%#</w:t>
        <w:tab/>
        <w:t xml:space="preserve">$&amp; 78 </w:t>
        <w:tab/>
        <w:tab/>
        <w:t>%#</w:t>
        <w:tab/>
        <w:t xml:space="preserve">$&amp; </w:t>
        <w:tab/>
        <w:t>$&amp;$</w:t>
        <w:tab/>
        <w:t>$</w:t>
        <w:tab/>
        <w:t>7</w:t>
        <w:tab/>
        <w:t>,</w:t>
        <w:tab/>
        <w:t>$</w:t>
        <w:tab/>
        <w:t xml:space="preserve">#$ 5 $ </w:t>
        <w:tab/>
        <w:t xml:space="preserve"> </w:t>
        <w:tab/>
        <w:t xml:space="preserve"> G%</w:t>
        <w:tab/>
        <w:t xml:space="preserve"> </w:t>
        <w:tab/>
        <w:t xml:space="preserve"> </w:t>
        <w:tab/>
        <w:t xml:space="preserve"> ;$</w:t>
        <w:tab/>
        <w:t xml:space="preserve"> 7$ $&amp; </w:t>
        <w:tab/>
        <w:t>$</w:t>
        <w:tab/>
        <w:t>$&amp;</w:t>
        <w:tab/>
        <w:t>$ ,</w:t>
        <w:tab/>
        <w:t xml:space="preserve"> &amp;</w:t>
        <w:tab/>
        <w:tab/>
        <w:t>:</w:t>
        <w:tab/>
        <w:t xml:space="preserve"> </w:t>
        <w:tab/>
        <w:t>%</w:t>
        <w:tab/>
        <w:tab/>
        <w:t xml:space="preserve"># </w:t>
        <w:tab/>
        <w:tab/>
        <w:t xml:space="preserve">: #7; </w:t>
        <w:tab/>
        <w:t>$#</w:t>
        <w:tab/>
        <w:t>G</w:t>
        <w:tab/>
        <w:t>;$</w:t>
        <w:tab/>
        <w:tab/>
        <w:tab/>
        <w:t>:$</w:t>
        <w:tab/>
        <w:t xml:space="preserve">#G% </w:t>
        <w:tab/>
        <w:tab/>
        <w:tab/>
        <w:tab/>
        <w:t>$</w:t>
        <w:tab/>
        <w:tab/>
        <w:t>&amp; &amp;</w:t>
        <w:tab/>
        <w:t xml:space="preserve">$ $ </w:t>
        <w:tab/>
        <w:t>%</w:t>
        <w:tab/>
        <w:tab/>
        <w:t>;</w:t>
        <w:tab/>
        <w:tab/>
        <w:t>$</w:t>
        <w:tab/>
        <w:tab/>
        <w:t>$</w:t>
        <w:tab/>
        <w:t>$#</w:t>
        <w:tab/>
        <w:t>$&amp;</w:t>
        <w:tab/>
        <w:tab/>
        <w:tab/>
        <w:t xml:space="preserve"> &amp;</w:t>
        <w:tab/>
        <w:tab/>
        <w:t>:</w:t>
        <w:tab/>
        <w:t>&lt; J &amp;</w:t>
        <w:tab/>
        <w:t>5</w:t>
        <w:tab/>
        <w:t>490349C</w:t>
        <w:tab/>
        <w:t>$5</w:t>
        <w:tab/>
        <w:t>0@5 $#+</w:t>
        <w:tab/>
        <w:t>#</w:t>
        <w:tab/>
        <w:tab/>
        <w:t xml:space="preserve">$B </w:t>
        <w:tab/>
        <w:t>$&amp;</w:t>
        <w:tab/>
        <w:t>*</w:t>
        <w:tab/>
        <w:t>#&amp;</w:t>
        <w:tab/>
        <w:t>#</w:t>
        <w:tab/>
        <w:t>$ $</w:t>
        <w:tab/>
        <w:t xml:space="preserve"> #G</w:t>
        <w:tab/>
        <w:t xml:space="preserve"> </w:t>
        <w:tab/>
        <w:t xml:space="preserve"> </w:t>
        <w:tab/>
        <w:t xml:space="preserve"> : </w:t>
        <w:tab/>
        <w:t xml:space="preserve"> </w:t>
        <w:tab/>
        <w:t xml:space="preserve"> ;</w:t>
        <w:tab/>
        <w:t xml:space="preserve"> %K</w:t>
        <w:tab/>
        <w:t xml:space="preserve"> ,8 5 &amp;%</w:t>
        <w:tab/>
        <w:t xml:space="preserve"> </w:t>
        <w:tab/>
        <w:t xml:space="preserve"> $&amp;</w:t>
        <w:tab/>
        <w:t xml:space="preserve"> </w:t>
        <w:tab/>
        <w:t xml:space="preserve"> </w:t>
        <w:tab/>
        <w:t xml:space="preserve"> $</w:t>
        <w:tab/>
        <w:t xml:space="preserve"> #$ </w:t>
        <w:tab/>
        <w:t xml:space="preserve"> $ </w:t>
        <w:tab/>
        <w:t xml:space="preserve"> E </w:t>
        <w:tab/>
        <w:t xml:space="preserve"> $&amp;&amp; ,75 /5 </w:t>
        <w:tab/>
        <w:tab/>
        <w:t>:$</w:t>
        <w:tab/>
        <w:tab/>
        <w:t xml:space="preserve">% </w:t>
        <w:tab/>
        <w:t xml:space="preserve"> </w:t>
        <w:tab/>
        <w:t>$</w:t>
        <w:tab/>
        <w:t>,</w:t>
        <w:tab/>
        <w:tab/>
        <w:t xml:space="preserve"># </w:t>
        <w:tab/>
        <w:t>*</w:t>
        <w:tab/>
        <w:t xml:space="preserve">; </w:t>
        <w:tab/>
        <w:t xml:space="preserve"> </w:t>
        <w:tab/>
        <w:t>%</w:t>
        <w:tab/>
        <w:t>#</w:t>
        <w:tab/>
        <w:tab/>
        <w:t>:&amp;</w:t>
        <w:tab/>
        <w:t xml:space="preserve">$ H </w:t>
        <w:tab/>
        <w:t xml:space="preserve"> #G </w:t>
        <w:tab/>
        <w:t xml:space="preserve"> $#</w:t>
        <w:tab/>
        <w:t xml:space="preserve"> </w:t>
        <w:tab/>
        <w:t xml:space="preserve"> *</w:t>
        <w:tab/>
        <w:t xml:space="preserve"> </w:t>
        <w:tab/>
        <w:t xml:space="preserve"> &amp;</w:t>
        <w:tab/>
        <w:t xml:space="preserve"> ,$ </w:t>
        <w:tab/>
        <w:t xml:space="preserve"> </w:t>
        <w:tab/>
        <w:t xml:space="preserve"> &amp; $#,$ &amp;</w:t>
        <w:tab/>
        <w:tab/>
        <w:tab/>
        <w:t>$&amp;</w:t>
        <w:tab/>
        <w:tab/>
        <w:t xml:space="preserve"> </w:t>
        <w:tab/>
        <w:t>$</w:t>
        <w:tab/>
        <w:t>02</w:t>
        <w:tab/>
        <w:t>;,</w:t>
        <w:tab/>
        <w:t>01125 )5 "</w:t>
        <w:tab/>
        <w:t># 5</w:t>
        <w:tab/>
        <w:t>.</w:t>
        <w:tab/>
        <w:t>5</w:t>
        <w:tab/>
        <w:t>4</w:t>
        <w:tab/>
        <w:tab/>
        <w:t>#,$ &amp;</w:t>
        <w:tab/>
        <w:tab/>
        <w:tab/>
        <w:t>$</w:t>
        <w:tab/>
        <w:tab/>
        <w:t xml:space="preserve">&amp; </w:t>
        <w:tab/>
        <w:tab/>
        <w:t xml:space="preserve"> </w:t>
        <w:tab/>
        <w:tab/>
        <w:t xml:space="preserve">$ </w:t>
        <w:tab/>
        <w:t>$ &amp;</w:t>
        <w:tab/>
        <w:t xml:space="preserve"> $</w:t>
        <w:tab/>
        <w:t xml:space="preserve"> 8</w:t>
        <w:tab/>
        <w:t xml:space="preserve"> &amp;&amp;</w:t>
        <w:tab/>
        <w:t xml:space="preserve"> </w:t>
        <w:tab/>
        <w:t xml:space="preserve"> </w:t>
        <w:tab/>
        <w:t xml:space="preserve"> $</w:t>
        <w:tab/>
        <w:t xml:space="preserve"> 8</w:t>
        <w:tab/>
        <w:t xml:space="preserve"> $&amp;</w:t>
        <w:tab/>
        <w:t xml:space="preserve"> %</w:t>
        <w:tab/>
        <w:t xml:space="preserve"> &amp; </w:t>
        <w:tab/>
        <w:t xml:space="preserve"> $#</w:t>
      </w:r>
    </w:p>
    <w:p>
      <w:r>
        <w:t>-../-0112 3</w:t>
        <w:tab/>
        <w:t>41-4)</w:t>
        <w:tab/>
        <w:t>3 *</w:t>
        <w:tab/>
        <w:t xml:space="preserve"> </w:t>
        <w:tab/>
        <w:t xml:space="preserve"> &amp;</w:t>
        <w:tab/>
        <w:t xml:space="preserve"> ?'%</w:t>
        <w:tab/>
        <w:t xml:space="preserve"> </w:t>
        <w:tab/>
        <w:t xml:space="preserve"> </w:t>
        <w:tab/>
        <w:t xml:space="preserve"> , </w:t>
        <w:tab/>
        <w:t xml:space="preserve"> $#</w:t>
        <w:tab/>
        <w:t xml:space="preserve"> : &amp;</w:t>
        <w:tab/>
        <w:t xml:space="preserve"> 8&amp; $#</w:t>
        <w:tab/>
        <w:t xml:space="preserve"> $</w:t>
        <w:tab/>
        <w:t xml:space="preserve"> </w:t>
        <w:tab/>
        <w:t xml:space="preserve"> $#</w:t>
        <w:tab/>
        <w:t xml:space="preserve"> $ 5</w:t>
        <w:tab/>
        <w:t xml:space="preserve"> #&amp;</w:t>
        <w:tab/>
        <w:t xml:space="preserve"> 0</w:t>
        <w:tab/>
        <w:t xml:space="preserve"> &amp;</w:t>
        <w:tab/>
        <w:t xml:space="preserve"> %</w:t>
        <w:tab/>
        <w:t xml:space="preserve"> #,$ &amp;</w:t>
        <w:tab/>
        <w:t xml:space="preserve"> </w:t>
        <w:tab/>
        <w:t xml:space="preserve"> &amp; &amp; ,</w:t>
        <w:tab/>
        <w:t xml:space="preserve"> $+</w:t>
        <w:tab/>
        <w:t xml:space="preserve"> %#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8, &amp;</w:t>
        <w:tab/>
        <w:t xml:space="preserve"> </w:t>
        <w:tab/>
        <w:t xml:space="preserve"> *</w:t>
        <w:tab/>
        <w:t xml:space="preserve"> ,</w:t>
        <w:tab/>
        <w:t xml:space="preserve"> $ </w:t>
        <w:tab/>
        <w:t xml:space="preserve"> G $&amp; 5</w:t>
        <w:tab/>
        <w:t xml:space="preserve"> </w:t>
        <w:tab/>
        <w:t xml:space="preserve"> '</w:t>
        <w:tab/>
        <w:t xml:space="preserve"> </w:t>
        <w:tab/>
        <w:t xml:space="preserve"> </w:t>
        <w:tab/>
        <w:t xml:space="preserve"> $</w:t>
        <w:tab/>
        <w:t xml:space="preserve"> &amp;</w:t>
        <w:tab/>
        <w:t xml:space="preserve"> % ;$</w:t>
        <w:tab/>
        <w:tab/>
        <w:t xml:space="preserve"> </w:t>
        <w:tab/>
        <w:t>$#,$ &amp;</w:t>
        <w:tab/>
        <w:tab/>
        <w:tab/>
        <w:t>$</w:t>
        <w:tab/>
        <w:t xml:space="preserve">$ </w:t>
        <w:tab/>
        <w:t>$ &amp;%</w:t>
        <w:tab/>
        <w:t xml:space="preserve"> </w:t>
        <w:tab/>
        <w:t xml:space="preserve"> </w:t>
        <w:tab/>
        <w:t>&amp;$</w:t>
        <w:tab/>
        <w:t>Q</w:t>
        <w:tab/>
        <w:tab/>
        <w:t xml:space="preserve"> </w:t>
        <w:tab/>
        <w:tab/>
        <w:t>&amp;%</w:t>
        <w:tab/>
        <w:t>&amp;% 7; ,</w:t>
        <w:tab/>
        <w:t xml:space="preserve"> $</w:t>
        <w:tab/>
        <w:t xml:space="preserve"> # &amp;</w:t>
        <w:tab/>
        <w:t xml:space="preserve"> : </w:t>
        <w:tab/>
        <w:t>%#</w:t>
        <w:tab/>
        <w:t xml:space="preserve"> </w:t>
        <w:tab/>
        <w:t>$#&amp;,</w:t>
        <w:tab/>
        <w:t>&lt; J</w:t>
        <w:tab/>
        <w:t>441</w:t>
        <w:tab/>
        <w:tab/>
        <w:t>0)2 $5</w:t>
        <w:tab/>
        <w:t>.</w:t>
        <w:tab/>
        <w:t>Q</w:t>
        <w:tab/>
        <w:t>412</w:t>
        <w:tab/>
        <w:tab/>
        <w:t>01)</w:t>
        <w:tab/>
        <w:t>$5</w:t>
        <w:tab/>
        <w:t xml:space="preserve">0@5 $ </w:t>
        <w:tab/>
        <w:t>*</w:t>
        <w:tab/>
        <w:tab/>
        <w:t xml:space="preserve"> </w:t>
        <w:tab/>
        <w:t xml:space="preserve"> </w:t>
        <w:tab/>
        <w:t>$&amp; &amp;</w:t>
        <w:tab/>
        <w:tab/>
        <w:t># 5</w:t>
        <w:tab/>
        <w:t>09</w:t>
        <w:tab/>
        <w:t>5</w:t>
        <w:tab/>
        <w:t>4</w:t>
        <w:tab/>
        <w:tab/>
        <w:t>%</w:t>
        <w:tab/>
        <w:t>$</w:t>
        <w:tab/>
        <w:t>%</w:t>
        <w:tab/>
        <w:t xml:space="preserve">#&amp; $ </w:t>
        <w:tab/>
        <w:t>*</w:t>
        <w:tab/>
        <w:tab/>
        <w:t xml:space="preserve"> </w:t>
        <w:tab/>
        <w:t>#</w:t>
        <w:tab/>
        <w:t xml:space="preserve"> </w:t>
        <w:tab/>
        <w:t>,$</w:t>
        <w:tab/>
        <w:t>*</w:t>
        <w:tab/>
        <w:t>.1</w:t>
        <w:tab/>
        <w:tab/>
        <w:t xml:space="preserve"> </w:t>
        <w:tab/>
        <w:tab/>
        <w:t>5</w:t>
        <w:tab/>
        <w:tab/>
        <w:t xml:space="preserve"> </w:t>
        <w:tab/>
        <w:t xml:space="preserve"> </w:t>
        <w:tab/>
        <w:t xml:space="preserve"> + ,$ &amp;</w:t>
        <w:tab/>
        <w:t>$</w:t>
        <w:tab/>
        <w:t>//</w:t>
        <w:tab/>
        <w:t xml:space="preserve"> 0-C</w:t>
        <w:tab/>
        <w:t>I</w:t>
        <w:tab/>
        <w:tab/>
        <w:tab/>
        <w:tab/>
        <w:t xml:space="preserve"> </w:t>
        <w:tab/>
        <w:t>$#</w:t>
        <w:tab/>
        <w:t>$</w:t>
        <w:tab/>
        <w:tab/>
        <w:tab/>
        <w:t>,$ &amp;</w:t>
        <w:tab/>
        <w:t>$ 21</w:t>
        <w:tab/>
        <w:t>I</w:t>
        <w:tab/>
        <w:tab/>
        <w:tab/>
        <w:t xml:space="preserve"> </w:t>
        <w:tab/>
        <w:t>$#</w:t>
        <w:tab/>
        <w:t xml:space="preserve"> % </w:t>
        <w:tab/>
        <w:tab/>
        <w:tab/>
        <w:t>,$ &amp;</w:t>
        <w:tab/>
        <w:t>$</w:t>
        <w:tab/>
        <w:t>.1</w:t>
        <w:tab/>
        <w:t>I</w:t>
        <w:tab/>
        <w:tab/>
        <w:tab/>
        <w:tab/>
        <w:t xml:space="preserve">, </w:t>
        <w:tab/>
        <w:t>$ $G+</w:t>
        <w:tab/>
        <w:t xml:space="preserve">&amp;5 95 </w:t>
        <w:tab/>
        <w:tab/>
        <w:t>$</w:t>
        <w:tab/>
        <w:t>$</w:t>
        <w:tab/>
        <w:t xml:space="preserve">#&amp;, </w:t>
        <w:tab/>
        <w:t>$</w:t>
        <w:tab/>
        <w:t>#,$ &amp;</w:t>
        <w:tab/>
        <w:tab/>
        <w:t xml:space="preserve"> L?</w:t>
        <w:tab/>
        <w:t>$</w:t>
        <w:tab/>
        <w:t>&amp;$</w:t>
        <w:tab/>
        <w:t xml:space="preserve"> </w:t>
        <w:tab/>
        <w:t xml:space="preserve">* ;8 </w:t>
        <w:tab/>
        <w:t xml:space="preserve"> </w:t>
        <w:tab/>
        <w:t xml:space="preserve"> #&amp; </w:t>
        <w:tab/>
        <w:t xml:space="preserve"> $</w:t>
        <w:tab/>
        <w:t xml:space="preserve"> &amp;</w:t>
        <w:tab/>
        <w:t xml:space="preserve"> </w:t>
        <w:tab/>
        <w:t>*</w:t>
        <w:tab/>
        <w:t>$%</w:t>
        <w:tab/>
        <w:t>$</w:t>
        <w:tab/>
        <w:t>%</w:t>
        <w:tab/>
        <w:tab/>
        <w:t xml:space="preserve"> </w:t>
        <w:tab/>
        <w:tab/>
        <w:t>% , &amp;</w:t>
        <w:tab/>
        <w:t xml:space="preserve"> #&amp;</w:t>
        <w:tab/>
        <w:t xml:space="preserve"> </w:t>
        <w:tab/>
        <w:t xml:space="preserve"> 7</w:t>
        <w:tab/>
        <w:t xml:space="preserve"> $</w:t>
        <w:tab/>
        <w:t xml:space="preserve"> ,5</w:t>
        <w:tab/>
        <w:t xml:space="preserve"> </w:t>
        <w:tab/>
        <w:t xml:space="preserve"> </w:t>
        <w:tab/>
        <w:t xml:space="preserve"> </w:t>
        <w:tab/>
        <w:t xml:space="preserve"> $&amp;</w:t>
        <w:tab/>
        <w:t xml:space="preserve"> &amp;$ &amp;&amp; </w:t>
        <w:tab/>
        <w:t xml:space="preserve"> </w:t>
        <w:tab/>
        <w:t xml:space="preserve"> </w:t>
        <w:tab/>
        <w:t xml:space="preserve"> $&amp; </w:t>
        <w:tab/>
        <w:t xml:space="preserve"> %</w:t>
        <w:tab/>
        <w:t xml:space="preserve"> ,G 7 </w:t>
        <w:tab/>
        <w:t xml:space="preserve"> G8</w:t>
        <w:tab/>
        <w:t xml:space="preserve"> $</w:t>
        <w:tab/>
        <w:t xml:space="preserve"> #&amp;</w:t>
        <w:tab/>
        <w:t xml:space="preserve"> &lt; J</w:t>
        <w:tab/>
        <w:t xml:space="preserve"> 402</w:t>
        <w:tab/>
        <w:t xml:space="preserve"> </w:t>
        <w:tab/>
        <w:t xml:space="preserve"> 0/4</w:t>
        <w:tab/>
        <w:t xml:space="preserve"> $5</w:t>
        <w:tab/>
        <w:t xml:space="preserve"> .Q</w:t>
        <w:tab/>
        <w:t xml:space="preserve"> 442</w:t>
        <w:tab/>
        <w:t xml:space="preserve"> </w:t>
        <w:tab/>
        <w:t xml:space="preserve"> 4C. $5</w:t>
        <w:tab/>
        <w:t>0Q</w:t>
        <w:tab/>
        <w:t>44.</w:t>
        <w:tab/>
        <w:tab/>
        <w:t>C4.</w:t>
        <w:tab/>
        <w:t>$5</w:t>
        <w:tab/>
        <w:t>C</w:t>
        <w:tab/>
        <w:t>Q</w:t>
        <w:tab/>
        <w:t>412</w:t>
        <w:tab/>
        <w:tab/>
        <w:t xml:space="preserve">42@5 E </w:t>
        <w:tab/>
        <w:t>$</w:t>
        <w:tab/>
        <w:t>4.</w:t>
        <w:tab/>
        <w:t>;</w:t>
        <w:tab/>
        <w:t>4(((</w:t>
        <w:tab/>
        <w:t>&lt; J</w:t>
        <w:tab/>
        <w:t>402</w:t>
        <w:tab/>
        <w:tab/>
        <w:t>C24@ J</w:t>
        <w:tab/>
        <w:tab/>
        <w:t>&amp;&amp;</w:t>
        <w:tab/>
        <w:tab/>
        <w:t>;$ ,</w:t>
        <w:tab/>
        <w:t xml:space="preserve"> *</w:t>
        <w:tab/>
        <w:t xml:space="preserve"> K&amp; </w:t>
        <w:tab/>
        <w:t xml:space="preserve"> $</w:t>
        <w:tab/>
        <w:t xml:space="preserve"> ,</w:t>
        <w:tab/>
        <w:t xml:space="preserve"> </w:t>
        <w:tab/>
        <w:t xml:space="preserve"> $</w:t>
        <w:tab/>
        <w:t xml:space="preserve"> </w:t>
        <w:tab/>
        <w:t xml:space="preserve"> $</w:t>
        <w:tab/>
        <w:t xml:space="preserve"> &amp;$5 , </w:t>
        <w:tab/>
        <w:t>$</w:t>
        <w:tab/>
        <w:tab/>
        <w:tab/>
        <w:t>%</w:t>
        <w:tab/>
        <w:tab/>
        <w:tab/>
        <w:tab/>
        <w:t>$</w:t>
        <w:tab/>
        <w:tab/>
        <w:t>7</w:t>
        <w:tab/>
        <w:t xml:space="preserve">&amp; </w:t>
        <w:tab/>
        <w:t>$</w:t>
        <w:tab/>
        <w:t xml:space="preserve">, K$ </w:t>
        <w:tab/>
        <w:t xml:space="preserve"> </w:t>
        <w:tab/>
        <w:t xml:space="preserve"> </w:t>
        <w:tab/>
        <w:t xml:space="preserve"> ;8</w:t>
        <w:tab/>
        <w:t xml:space="preserve"> &amp;</w:t>
        <w:tab/>
        <w:t xml:space="preserve"> 7 </w:t>
        <w:tab/>
        <w:t xml:space="preserve"> </w:t>
        <w:tab/>
        <w:t xml:space="preserve"> ,</w:t>
        <w:tab/>
        <w:t xml:space="preserve"> </w:t>
        <w:tab/>
        <w:t xml:space="preserve"> E </w:t>
        <w:tab/>
        <w:t xml:space="preserve"> &amp;</w:t>
        <w:tab/>
        <w:t xml:space="preserve"> </w:t>
        <w:tab/>
        <w:t xml:space="preserve"> $ +8</w:t>
        <w:tab/>
        <w:t xml:space="preserve"> :</w:t>
        <w:tab/>
        <w:t xml:space="preserve"> </w:t>
        <w:tab/>
        <w:t xml:space="preserve"> &amp;$ </w:t>
        <w:tab/>
        <w:t xml:space="preserve"> *</w:t>
        <w:tab/>
        <w:t xml:space="preserve"> </w:t>
        <w:tab/>
        <w:t xml:space="preserve"> &amp; </w:t>
        <w:tab/>
        <w:t xml:space="preserve"> + </w:t>
        <w:tab/>
        <w:t xml:space="preserve"> </w:t>
        <w:tab/>
        <w:t xml:space="preserve"> 8</w:t>
        <w:tab/>
        <w:t xml:space="preserve"> $ ,5</w:t>
        <w:tab/>
        <w:t>+</w:t>
        <w:tab/>
        <w:tab/>
        <w:tab/>
        <w:t>;8</w:t>
        <w:tab/>
        <w:t xml:space="preserve">$ </w:t>
        <w:tab/>
        <w:t>G</w:t>
        <w:tab/>
        <w:t>$</w:t>
        <w:tab/>
        <w:t>+</w:t>
        <w:tab/>
        <w:t>7; ,</w:t>
        <w:tab/>
        <w:t xml:space="preserve"> </w:t>
        <w:tab/>
        <w:tab/>
        <w:t>'</w:t>
        <w:tab/>
        <w:t>$ ,</w:t>
        <w:tab/>
        <w:t>%</w:t>
        <w:tab/>
        <w:t>%K</w:t>
        <w:tab/>
        <w:t xml:space="preserve"> </w:t>
        <w:tab/>
        <w:tab/>
        <w:t>,</w:t>
        <w:tab/>
        <w:tab/>
        <w:t>$&amp;$</w:t>
        <w:tab/>
        <w:tab/>
        <w:tab/>
        <w:t xml:space="preserve">$ </w:t>
        <w:tab/>
        <w:t>*</w:t>
        <w:tab/>
        <w:t>$ $</w:t>
        <w:tab/>
        <w:t xml:space="preserve"> </w:t>
        <w:tab/>
        <w:t xml:space="preserve"> </w:t>
        <w:tab/>
        <w:t xml:space="preserve"> ;8 </w:t>
        <w:tab/>
        <w:t xml:space="preserve"> ,7</w:t>
        <w:tab/>
        <w:t xml:space="preserve"> </w:t>
        <w:tab/>
        <w:t xml:space="preserve"> </w:t>
        <w:tab/>
        <w:t xml:space="preserve"> $ </w:t>
        <w:tab/>
        <w:t xml:space="preserve"> 8G5</w:t>
        <w:tab/>
        <w:t xml:space="preserve"> " &amp;$G</w:t>
        <w:tab/>
        <w:t xml:space="preserve"> </w:t>
        <w:tab/>
        <w:t xml:space="preserve"> $ </w:t>
        <w:tab/>
        <w:tab/>
        <w:tab/>
        <w:t xml:space="preserve"> </w:t>
        <w:tab/>
        <w:t xml:space="preserve"> ?</w:t>
        <w:tab/>
        <w:t>K::</w:t>
        <w:tab/>
        <w:tab/>
        <w:t>&amp;</w:t>
        <w:tab/>
        <w:t>K7 $</w:t>
        <w:tab/>
        <w:t>,</w:t>
        <w:tab/>
        <w:t xml:space="preserve"> </w:t>
        <w:tab/>
        <w:tab/>
        <w:t>$%</w:t>
        <w:tab/>
        <w:tab/>
        <w:tab/>
        <w:tab/>
        <w:t>%</w:t>
        <w:tab/>
        <w:tab/>
        <w:tab/>
        <w:t>:$ &amp;$</w:t>
        <w:tab/>
        <w:t xml:space="preserve"> </w:t>
        <w:tab/>
        <w:tab/>
        <w:tab/>
        <w:tab/>
        <w:tab/>
        <w:t xml:space="preserve"> 5 K&amp;&amp; </w:t>
        <w:tab/>
        <w:t xml:space="preserve">$&amp; </w:t>
        <w:tab/>
        <w:tab/>
        <w:tab/>
        <w:t>,</w:t>
        <w:tab/>
        <w:t xml:space="preserve">7 </w:t>
        <w:tab/>
        <w:t>$K</w:t>
        <w:tab/>
        <w:t xml:space="preserve"> : </w:t>
        <w:tab/>
        <w:t>&amp;$</w:t>
        <w:tab/>
        <w:t>K 8</w:t>
        <w:tab/>
        <w:tab/>
        <w:tab/>
        <w:t xml:space="preserve">$&amp;8 </w:t>
        <w:tab/>
        <w:tab/>
        <w:tab/>
        <w:t>:</w:t>
        <w:tab/>
        <w:t>$K</w:t>
        <w:tab/>
        <w:t xml:space="preserve"> </w:t>
        <w:tab/>
        <w:tab/>
        <w:t>$K</w:t>
        <w:tab/>
        <w:t xml:space="preserve">G </w:t>
        <w:tab/>
        <w:tab/>
        <w:t>7 7</w:t>
        <w:tab/>
        <w:tab/>
        <w:t xml:space="preserve"> 5</w:t>
        <w:tab/>
        <w:tab/>
        <w:t xml:space="preserve"> </w:t>
        <w:tab/>
        <w:t>&amp;8$</w:t>
        <w:tab/>
        <w:tab/>
        <w:t xml:space="preserve"> </w:t>
        <w:tab/>
        <w:t>%</w:t>
        <w:tab/>
        <w:tab/>
        <w:t xml:space="preserve"> </w:t>
        <w:tab/>
        <w:t xml:space="preserve"> 8G : </w:t>
        <w:tab/>
        <w:t xml:space="preserve">K7; </w:t>
        <w:tab/>
        <w:t>$K</w:t>
        <w:tab/>
        <w:t>&amp; $</w:t>
        <w:tab/>
        <w:t>:&amp;</w:t>
        <w:tab/>
        <w:t>%</w:t>
        <w:tab/>
        <w:tab/>
        <w:t xml:space="preserve"> </w:t>
        <w:tab/>
        <w:tab/>
        <w:t>:$</w:t>
        <w:tab/>
        <w:tab/>
        <w:t>$</w:t>
        <w:tab/>
        <w:t>G %K</w:t>
        <w:tab/>
        <w:tab/>
        <w:t xml:space="preserve">&amp;8 </w:t>
        <w:tab/>
        <w:tab/>
        <w:t xml:space="preserve">$&amp; </w:t>
        <w:tab/>
        <w:tab/>
        <w:t xml:space="preserve"> </w:t>
        <w:tab/>
        <w:t>G&amp;</w:t>
        <w:tab/>
        <w:t>%K</w:t>
        <w:tab/>
        <w:t xml:space="preserve"> </w:t>
        <w:tab/>
        <w:t>&amp; &amp;</w:t>
        <w:tab/>
        <w:t>&amp; 7 $</w:t>
        <w:tab/>
        <w:t xml:space="preserve"> $</w:t>
        <w:tab/>
        <w:t xml:space="preserve"> &lt;+@</w:t>
        <w:tab/>
        <w:t xml:space="preserve"> %</w:t>
        <w:tab/>
        <w:t xml:space="preserve"> </w:t>
        <w:tab/>
        <w:t xml:space="preserve"> $ </w:t>
        <w:tab/>
        <w:t xml:space="preserve"> $</w:t>
        <w:tab/>
        <w:t xml:space="preserve"> :&amp; &amp;$</w:t>
        <w:tab/>
        <w:t xml:space="preserve"> </w:t>
        <w:tab/>
        <w:tab/>
        <w:t xml:space="preserve"> </w:t>
        <w:tab/>
        <w:t>:</w:t>
        <w:tab/>
        <w:t>%</w:t>
        <w:tab/>
        <w:tab/>
        <w:tab/>
        <w:t>$</w:t>
        <w:tab/>
        <w:t xml:space="preserve">KG </w:t>
        <w:tab/>
        <w:t xml:space="preserve"> </w:t>
        <w:tab/>
        <w:t>7</w:t>
        <w:tab/>
        <w:t xml:space="preserve"> ,&amp;5 "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$</w:t>
        <w:tab/>
        <w:t xml:space="preserve"> </w:t>
        <w:tab/>
        <w:t xml:space="preserve"> 7</w:t>
        <w:tab/>
        <w:t xml:space="preserve"> &amp; </w:t>
        <w:tab/>
        <w:t xml:space="preserve"> $</w:t>
        <w:tab/>
        <w:t xml:space="preserve"> , ;$</w:t>
        <w:tab/>
        <w:t xml:space="preserve"> </w:t>
        <w:tab/>
        <w:t xml:space="preserve"> &amp;</w:t>
        <w:tab/>
        <w:t xml:space="preserve"> $</w:t>
        <w:tab/>
        <w:t xml:space="preserve"> 8</w:t>
        <w:tab/>
        <w:t xml:space="preserve"> $ </w:t>
        <w:tab/>
        <w:t xml:space="preserve"> </w:t>
        <w:tab/>
        <w:t xml:space="preserve"> </w:t>
        <w:tab/>
        <w:t xml:space="preserve"> %</w:t>
        <w:tab/>
        <w:t xml:space="preserve"> </w:t>
        <w:tab/>
        <w:t xml:space="preserve"> </w:t>
        <w:tab/>
        <w:t xml:space="preserve"> + $K&amp;</w:t>
        <w:tab/>
        <w:t xml:space="preserve"> </w:t>
        <w:tab/>
        <w:t xml:space="preserve"> '</w:t>
        <w:tab/>
        <w:t xml:space="preserve">$KG </w:t>
        <w:tab/>
        <w:tab/>
        <w:t>$</w:t>
        <w:tab/>
        <w:t xml:space="preserve"> </w:t>
        <w:tab/>
        <w:t>&amp;$G5</w:t>
        <w:tab/>
        <w:t>%</w:t>
        <w:tab/>
        <w:tab/>
        <w:t xml:space="preserve"> $</w:t>
      </w:r>
    </w:p>
    <w:p>
      <w:r>
        <w:t>-../-0112 3</w:t>
        <w:tab/>
        <w:t>44-4)</w:t>
        <w:tab/>
        <w:t>3 $</w:t>
        <w:tab/>
        <w:tab/>
        <w:t>&amp;$</w:t>
        <w:tab/>
        <w:t>$ ,</w:t>
        <w:tab/>
        <w:tab/>
        <w:t xml:space="preserve">G </w:t>
        <w:tab/>
        <w:t>:&amp;</w:t>
        <w:tab/>
        <w:t>*</w:t>
        <w:tab/>
        <w:tab/>
        <w:t>&amp;$</w:t>
        <w:tab/>
        <w:t>$&amp;$ &amp; 7</w:t>
        <w:tab/>
        <w:t xml:space="preserve"> </w:t>
        <w:tab/>
        <w:t xml:space="preserve"> </w:t>
        <w:tab/>
        <w:t xml:space="preserve"> &amp; </w:t>
        <w:tab/>
        <w:t xml:space="preserve"> </w:t>
        <w:tab/>
        <w:t xml:space="preserve"> </w:t>
        <w:tab/>
        <w:t xml:space="preserve"> </w:t>
        <w:tab/>
        <w:t xml:space="preserve"> 7</w:t>
        <w:tab/>
        <w:t xml:space="preserve"> $K7, </w:t>
        <w:tab/>
        <w:t xml:space="preserve"> :$ $K, 8 </w:t>
        <w:tab/>
        <w:t xml:space="preserve"> + </w:t>
        <w:tab/>
        <w:t xml:space="preserve"> </w:t>
        <w:tab/>
        <w:t xml:space="preserve"> %K</w:t>
        <w:tab/>
        <w:t xml:space="preserve"> </w:t>
        <w:tab/>
        <w:t xml:space="preserve"> </w:t>
        <w:tab/>
        <w:t xml:space="preserve"> $</w:t>
        <w:tab/>
        <w:t xml:space="preserve"> $</w:t>
        <w:tab/>
        <w:t xml:space="preserve"> </w:t>
        <w:tab/>
        <w:t xml:space="preserve"> % KG </w:t>
        <w:tab/>
        <w:t xml:space="preserve"> 7 </w:t>
        <w:tab/>
        <w:t xml:space="preserve"> *</w:t>
        <w:tab/>
        <w:t xml:space="preserve"> $</w:t>
        <w:tab/>
        <w:t xml:space="preserve"> &amp; </w:t>
        <w:tab/>
        <w:t xml:space="preserve"> , </w:t>
        <w:tab/>
        <w:t xml:space="preserve"> </w:t>
        <w:tab/>
        <w:t xml:space="preserve"> ;8</w:t>
        <w:tab/>
        <w:t xml:space="preserve"> </w:t>
        <w:tab/>
        <w:t xml:space="preserve"> </w:t>
        <w:tab/>
        <w:t xml:space="preserve"> </w:t>
        <w:tab/>
        <w:t xml:space="preserve"> &amp; 8 </w:t>
        <w:tab/>
        <w:t xml:space="preserve"> %K</w:t>
        <w:tab/>
        <w:t xml:space="preserve"> $</w:t>
        <w:tab/>
        <w:t xml:space="preserve"> </w:t>
        <w:tab/>
        <w:t xml:space="preserve"> </w:t>
        <w:tab/>
        <w:t xml:space="preserve"> </w:t>
        <w:tab/>
        <w:t xml:space="preserve"> $</w:t>
        <w:tab/>
        <w:t xml:space="preserve"> $ </w:t>
        <w:tab/>
        <w:t xml:space="preserve"> $</w:t>
        <w:tab/>
        <w:t xml:space="preserve"> </w:t>
        <w:tab/>
        <w:t xml:space="preserve"> 73:$&amp;5 ; </w:t>
        <w:tab/>
        <w:t>$</w:t>
        <w:tab/>
        <w:t xml:space="preserve"> </w:t>
        <w:tab/>
        <w:t>&amp; 7</w:t>
        <w:tab/>
        <w:tab/>
        <w:tab/>
        <w:t>&amp;$</w:t>
        <w:tab/>
        <w:t xml:space="preserve"> </w:t>
        <w:tab/>
        <w:tab/>
        <w:t>;8</w:t>
        <w:tab/>
        <w:t xml:space="preserve"> </w:t>
        <w:tab/>
        <w:t xml:space="preserve"> </w:t>
        <w:tab/>
        <w:t>$ $</w:t>
        <w:tab/>
        <w:t xml:space="preserve">: </w:t>
        <w:tab/>
        <w:t>%</w:t>
        <w:tab/>
        <w:tab/>
        <w:t>KG&amp;</w:t>
        <w:tab/>
        <w:tab/>
        <w:t>&amp;$</w:t>
        <w:tab/>
        <w:t xml:space="preserve"> </w:t>
        <w:tab/>
        <w:t xml:space="preserve"> </w:t>
        <w:tab/>
        <w:t>8&amp;&amp; $</w:t>
        <w:tab/>
        <w:t xml:space="preserve">$ </w:t>
        <w:tab/>
        <w:t>*</w:t>
        <w:tab/>
        <w:t>$</w:t>
        <w:tab/>
        <w:t xml:space="preserve"> </w:t>
        <w:tab/>
        <w:tab/>
        <w:tab/>
        <w:t xml:space="preserve"> </w:t>
        <w:tab/>
        <w:tab/>
        <w:tab/>
        <w:t>$</w:t>
        <w:tab/>
        <w:tab/>
        <w:t xml:space="preserve"> </w:t>
        <w:tab/>
        <w:t>$ :</w:t>
        <w:tab/>
        <w:t>%</w:t>
        <w:tab/>
        <w:t xml:space="preserve">K </w:t>
        <w:tab/>
        <w:t>*</w:t>
        <w:tab/>
        <w:tab/>
        <w:t>$5 :</w:t>
        <w:tab/>
        <w:tab/>
        <w:tab/>
        <w:t xml:space="preserve">: </w:t>
        <w:tab/>
        <w:t>%K</w:t>
        <w:tab/>
        <w:t xml:space="preserve"> : </w:t>
        <w:tab/>
        <w:t>&amp;$ &amp; 7</w:t>
        <w:tab/>
        <w:t>*</w:t>
        <w:tab/>
        <w:tab/>
        <w:t>$$</w:t>
        <w:tab/>
        <w:t>$K</w:t>
        <w:tab/>
        <w:t xml:space="preserve"> </w:t>
        <w:tab/>
        <w:t xml:space="preserve"> </w:t>
        <w:tab/>
        <w:t xml:space="preserve">$ </w:t>
        <w:tab/>
        <w:t xml:space="preserve">$ </w:t>
        <w:tab/>
        <w:tab/>
        <w:t>&amp;$</w:t>
        <w:tab/>
        <w:tab/>
        <w:t>; : $</w:t>
        <w:tab/>
        <w:t xml:space="preserve">$ </w:t>
        <w:tab/>
        <w:t xml:space="preserve">% </w:t>
        <w:tab/>
        <w:t>*</w:t>
        <w:tab/>
        <w:tab/>
        <w:t>,</w:t>
        <w:tab/>
        <w:t>7 5</w:t>
        <w:tab/>
        <w:tab/>
        <w:t xml:space="preserve">G </w:t>
        <w:tab/>
        <w:t>&amp; &amp; $</w:t>
        <w:tab/>
        <w:t xml:space="preserve"> &amp;8 </w:t>
        <w:tab/>
        <w:t xml:space="preserve"> ,</w:t>
        <w:tab/>
        <w:t xml:space="preserve"> </w:t>
        <w:tab/>
        <w:t xml:space="preserve"> '</w:t>
        <w:tab/>
        <w:t xml:space="preserve"> $</w:t>
        <w:tab/>
        <w:t xml:space="preserve"> ,5</w:t>
        <w:tab/>
        <w:t xml:space="preserve"> </w:t>
        <w:tab/>
        <w:t xml:space="preserve"> , </w:t>
        <w:tab/>
        <w:t xml:space="preserve"> $ &amp;&amp;</w:t>
        <w:tab/>
        <w:t xml:space="preserve"> </w:t>
        <w:tab/>
        <w:t xml:space="preserve"> </w:t>
        <w:tab/>
        <w:t xml:space="preserve"> ;$</w:t>
        <w:tab/>
        <w:t xml:space="preserve"> </w:t>
        <w:tab/>
        <w:t xml:space="preserve"> K&amp; </w:t>
        <w:tab/>
        <w:t xml:space="preserve"> $</w:t>
        <w:tab/>
        <w:t xml:space="preserve"> ,</w:t>
        <w:tab/>
        <w:t xml:space="preserve"> </w:t>
        <w:tab/>
        <w:t xml:space="preserve"> ;8 :</w:t>
        <w:tab/>
        <w:t xml:space="preserve"> </w:t>
        <w:tab/>
        <w:t>$KG</w:t>
        <w:tab/>
        <w:tab/>
        <w:tab/>
        <w:t xml:space="preserve"> </w:t>
        <w:tab/>
        <w:tab/>
        <w:t>*</w:t>
        <w:tab/>
        <w:t xml:space="preserve"> </w:t>
        <w:tab/>
        <w:tab/>
        <w:t xml:space="preserve">$ </w:t>
        <w:tab/>
        <w:tab/>
        <w:tab/>
        <w:t xml:space="preserve"> </w:t>
        <w:tab/>
        <w:t xml:space="preserve"> 8G K</w:t>
        <w:tab/>
        <w:t xml:space="preserve"> </w:t>
        <w:tab/>
        <w:tab/>
        <w:tab/>
        <w:t>$</w:t>
        <w:tab/>
        <w:t xml:space="preserve">KG </w:t>
        <w:tab/>
        <w:t>$ &amp;</w:t>
        <w:tab/>
        <w:tab/>
        <w:tab/>
        <w:t xml:space="preserve"> 75 ;$</w:t>
        <w:tab/>
        <w:t xml:space="preserve"> K%</w:t>
        <w:tab/>
        <w:t xml:space="preserve"> </w:t>
        <w:tab/>
        <w:t>7</w:t>
        <w:tab/>
        <w:t>%K</w:t>
        <w:tab/>
        <w:t>&amp;</w:t>
        <w:tab/>
        <w:t xml:space="preserve"> $ '</w:t>
        <w:tab/>
        <w:t xml:space="preserve"> $K</w:t>
        <w:tab/>
        <w:t xml:space="preserve"> G </w:t>
        <w:tab/>
        <w:t xml:space="preserve"> ,&amp;</w:t>
        <w:tab/>
        <w:t xml:space="preserve"> </w:t>
        <w:tab/>
        <w:t xml:space="preserve"> </w:t>
        <w:tab/>
        <w:t xml:space="preserve"> $K</w:t>
        <w:tab/>
        <w:t xml:space="preserve"> G </w:t>
        <w:tab/>
        <w:t xml:space="preserve"> &amp;8&amp; K3$ </w:t>
        <w:tab/>
        <w:tab/>
        <w:tab/>
        <w:tab/>
        <w:t>::</w:t>
        <w:tab/>
        <w:tab/>
        <w:t>&lt; J</w:t>
        <w:tab/>
        <w:tab/>
        <w:t>7&amp;</w:t>
        <w:tab/>
        <w:t>$</w:t>
        <w:tab/>
        <w:t>0/</w:t>
        <w:tab/>
        <w:t xml:space="preserve"> 7</w:t>
        <w:tab/>
        <w:t>011. 012-1.@5</w:t>
      </w:r>
    </w:p>
    <w:p>
      <w:r>
        <w:t>7</w:t>
        <w:tab/>
        <w:t>:&amp;$&amp;</w:t>
        <w:tab/>
        <w:tab/>
        <w:t>&amp;</w:t>
        <w:tab/>
        <w:t>$</w:t>
        <w:tab/>
        <w:tab/>
        <w:t>;$</w:t>
        <w:tab/>
        <w:t xml:space="preserve">&amp; </w:t>
        <w:tab/>
        <w:t>&lt; J</w:t>
        <w:tab/>
        <w:t>$</w:t>
        <w:tab/>
        <w:t>00 011.</w:t>
        <w:tab/>
        <w:tab/>
        <w:tab/>
        <w:t>4C4-1C@</w:t>
        <w:tab/>
        <w:t>%</w:t>
        <w:tab/>
        <w:tab/>
        <w:tab/>
        <w:t>;8</w:t>
        <w:tab/>
        <w:t xml:space="preserve"> $</w:t>
        <w:tab/>
        <w:t xml:space="preserve">K&amp; </w:t>
        <w:tab/>
        <w:t>$K</w:t>
        <w:tab/>
        <w:t xml:space="preserve">G </w:t>
        <w:tab/>
        <w:tab/>
        <w:t xml:space="preserve">$ </w:t>
        <w:tab/>
        <w:t xml:space="preserve"> , $&amp;</w:t>
        <w:tab/>
        <w:t xml:space="preserve"> </w:t>
        <w:tab/>
        <w:tab/>
        <w:tab/>
        <w:t xml:space="preserve"> </w:t>
        <w:tab/>
        <w:tab/>
        <w:t xml:space="preserve"> :</w:t>
        <w:tab/>
        <w:t xml:space="preserve">$&amp; </w:t>
        <w:tab/>
        <w:t xml:space="preserve">7 </w:t>
        <w:tab/>
        <w:tab/>
        <w:t xml:space="preserve">&amp; </w:t>
        <w:tab/>
        <w:t>* $</w:t>
        <w:tab/>
        <w:t xml:space="preserve">KG </w:t>
        <w:tab/>
        <w:tab/>
        <w:tab/>
        <w:t>$</w:t>
        <w:tab/>
        <w:t xml:space="preserve"> 7</w:t>
        <w:tab/>
        <w:t>$</w:t>
        <w:tab/>
        <w:t>K7 5</w:t>
        <w:tab/>
        <w:t xml:space="preserve"> </w:t>
        <w:tab/>
        <w:t xml:space="preserve">$ </w:t>
        <w:tab/>
        <w:tab/>
        <w:t>;8</w:t>
        <w:tab/>
        <w:t>% $</w:t>
        <w:tab/>
        <w:t xml:space="preserve"> KG </w:t>
        <w:tab/>
        <w:t xml:space="preserve"> K: </w:t>
        <w:tab/>
        <w:t xml:space="preserve"> </w:t>
        <w:tab/>
        <w:t xml:space="preserve"> K 5</w:t>
        <w:tab/>
        <w:t xml:space="preserve"> (</w:t>
        <w:tab/>
        <w:t xml:space="preserve"> 5</w:t>
        <w:tab/>
        <w:t xml:space="preserve"> %</w:t>
        <w:tab/>
        <w:t xml:space="preserve"> $ 7</w:t>
        <w:tab/>
        <w:t xml:space="preserve"> &amp; 7</w:t>
        <w:tab/>
        <w:t xml:space="preserve"> , </w:t>
        <w:tab/>
        <w:t xml:space="preserve"> </w:t>
        <w:tab/>
        <w:t>&amp;7</w:t>
        <w:tab/>
        <w:t xml:space="preserve"> &amp; </w:t>
        <w:tab/>
        <w:tab/>
        <w:t>&amp;$7 &amp;</w:t>
        <w:tab/>
        <w:t>&lt; J 400</w:t>
        <w:tab/>
        <w:tab/>
        <w:t>4/1</w:t>
        <w:tab/>
        <w:t>$5</w:t>
        <w:tab/>
        <w:t>4</w:t>
        <w:tab/>
        <w:t>44(</w:t>
        <w:tab/>
        <w:t>7</w:t>
        <w:tab/>
        <w:t>0).</w:t>
        <w:tab/>
        <w:t>$5</w:t>
        <w:tab/>
        <w:t>9@5</w:t>
        <w:tab/>
        <w:tab/>
        <w:tab/>
        <w:t xml:space="preserve">, </w:t>
        <w:tab/>
        <w:t xml:space="preserve">$#E </w:t>
        <w:tab/>
        <w:t xml:space="preserve"> &amp; $</w:t>
        <w:tab/>
        <w:t xml:space="preserve">K&amp; </w:t>
        <w:tab/>
        <w:t>$K</w:t>
        <w:tab/>
        <w:t xml:space="preserve">G </w:t>
        <w:tab/>
        <w:tab/>
        <w:t xml:space="preserve">: </w:t>
        <w:tab/>
        <w:t>%</w:t>
        <w:tab/>
        <w:t>3 $</w:t>
        <w:tab/>
        <w:t xml:space="preserve"> $ </w:t>
        <w:tab/>
        <w:tab/>
        <w:t>%</w:t>
        <w:tab/>
        <w:t xml:space="preserve">$K </w:t>
        <w:tab/>
        <w:t xml:space="preserve">&amp; </w:t>
        <w:tab/>
        <w:t xml:space="preserve">&amp; </w:t>
        <w:tab/>
        <w:t>$ *</w:t>
        <w:tab/>
        <w:t xml:space="preserve"> </w:t>
        <w:tab/>
        <w:t xml:space="preserve">&amp; </w:t>
        <w:tab/>
        <w:tab/>
        <w:t xml:space="preserve">$ </w:t>
        <w:tab/>
        <w:tab/>
        <w:t xml:space="preserve"> </w:t>
        <w:tab/>
        <w:t>$</w:t>
        <w:tab/>
        <w:t xml:space="preserve">$&amp;$ </w:t>
        <w:tab/>
        <w:t>$</w:t>
        <w:tab/>
        <w:t xml:space="preserve">KG 5 (5 </w:t>
        <w:tab/>
        <w:t xml:space="preserve"> </w:t>
        <w:tab/>
        <w:t xml:space="preserve"> </w:t>
        <w:tab/>
        <w:t xml:space="preserve"> </w:t>
        <w:tab/>
        <w:t xml:space="preserve"> ;$</w:t>
        <w:tab/>
        <w:t xml:space="preserve"> $&amp;</w:t>
        <w:tab/>
        <w:t xml:space="preserve"> </w:t>
        <w:tab/>
        <w:t xml:space="preserve"> $ J</w:t>
        <w:tab/>
        <w:t xml:space="preserve"> </w:t>
        <w:tab/>
        <w:t xml:space="preserve"> </w:t>
        <w:tab/>
        <w:t xml:space="preserve"> * &amp;</w:t>
        <w:tab/>
        <w:t>'?%</w:t>
        <w:tab/>
        <w:t xml:space="preserve">, </w:t>
        <w:tab/>
        <w:tab/>
        <w:tab/>
        <w:t xml:space="preserve"> </w:t>
        <w:tab/>
        <w:t>?'%</w:t>
        <w:tab/>
        <w:t xml:space="preserve"> H</w:t>
        <w:tab/>
        <w:tab/>
        <w:t>,$ &amp; $</w:t>
        <w:tab/>
        <w:t xml:space="preserve"> K 5</w:t>
        <w:tab/>
        <w:t xml:space="preserve"> .</w:t>
        <w:tab/>
        <w:t xml:space="preserve"> 5</w:t>
        <w:tab/>
        <w:t xml:space="preserve"> 4</w:t>
        <w:tab/>
        <w:t xml:space="preserve"> </w:t>
        <w:tab/>
        <w:t xml:space="preserve"> &lt;</w:t>
        <w:tab/>
        <w:t xml:space="preserve"> </w:t>
        <w:tab/>
        <w:t xml:space="preserve"> ,</w:t>
        <w:tab/>
        <w:t xml:space="preserve"> K 5</w:t>
        <w:tab/>
        <w:t xml:space="preserve"> 9</w:t>
        <w:tab/>
        <w:t xml:space="preserve"> @5</w:t>
        <w:tab/>
        <w:t xml:space="preserve"> </w:t>
        <w:tab/>
        <w:t xml:space="preserve"> </w:t>
        <w:tab/>
        <w:t xml:space="preserve"> $+ $</w:t>
        <w:tab/>
        <w:t xml:space="preserve"> &amp;%</w:t>
        <w:tab/>
        <w:t xml:space="preserve"> $K</w:t>
        <w:tab/>
        <w:t xml:space="preserve"> &amp; </w:t>
        <w:tab/>
        <w:t xml:space="preserve"> '?%</w:t>
        <w:tab/>
        <w:t xml:space="preserve"> $:</w:t>
        <w:tab/>
        <w:t xml:space="preserve"> $</w:t>
        <w:tab/>
        <w:t xml:space="preserve"> </w:t>
        <w:tab/>
        <w:t xml:space="preserve"> </w:t>
        <w:tab/>
        <w:t xml:space="preserve"> $ :: </w:t>
        <w:tab/>
        <w:t xml:space="preserve"> *</w:t>
        <w:tab/>
        <w:t xml:space="preserve"> $</w:t>
        <w:tab/>
        <w:t xml:space="preserve"> </w:t>
        <w:tab/>
        <w:t xml:space="preserve"> ?8</w:t>
        <w:tab/>
        <w:t xml:space="preserve"> </w:t>
        <w:tab/>
        <w:t xml:space="preserve"> K3,$ &amp;</w:t>
        <w:tab/>
        <w:t xml:space="preserve"> </w:t>
        <w:tab/>
        <w:t xml:space="preserve"> $ </w:t>
        <w:tab/>
        <w:t xml:space="preserve"> $ &amp;</w:t>
        <w:tab/>
        <w:t>$</w:t>
        <w:tab/>
        <w:t>8</w:t>
        <w:tab/>
        <w:t>%</w:t>
        <w:tab/>
        <w:t>K&amp;</w:t>
        <w:tab/>
        <w:t xml:space="preserve"> </w:t>
        <w:tab/>
        <w:t>E?</w:t>
        <w:tab/>
        <w:tab/>
        <w:t xml:space="preserve">: </w:t>
        <w:tab/>
        <w:t>,</w:t>
        <w:tab/>
        <w:t>$</w:t>
        <w:tab/>
        <w:t>7</w:t>
        <w:tab/>
        <w:t>, &amp;Q $</w:t>
        <w:tab/>
        <w:t xml:space="preserve"> </w:t>
        <w:tab/>
        <w:t xml:space="preserve"> %</w:t>
        <w:tab/>
        <w:t xml:space="preserve"> </w:t>
        <w:tab/>
        <w:t xml:space="preserve"> G87</w:t>
        <w:tab/>
        <w:t xml:space="preserve"> $ </w:t>
        <w:tab/>
        <w:t xml:space="preserve"> E </w:t>
        <w:tab/>
        <w:t xml:space="preserve"> $&amp; &amp;</w:t>
        <w:tab/>
        <w:t xml:space="preserve"> </w:t>
        <w:tab/>
        <w:t xml:space="preserve"> 7; , </w:t>
        <w:tab/>
        <w:t xml:space="preserve"> % 7</w:t>
        <w:tab/>
        <w:t>&lt; J</w:t>
        <w:tab/>
        <w:t>410</w:t>
        <w:tab/>
        <w:tab/>
        <w:t>4/2</w:t>
        <w:tab/>
        <w:t>Q</w:t>
        <w:tab/>
        <w:t>"</w:t>
        <w:tab/>
        <w:t>0114</w:t>
        <w:tab/>
        <w:t>5</w:t>
        <w:tab/>
        <w:t>00.</w:t>
        <w:tab/>
        <w:t>$5</w:t>
        <w:tab/>
        <w:t>07</w:t>
        <w:tab/>
        <w:t xml:space="preserve"> </w:t>
        <w:tab/>
        <w:tab/>
        <w:t>&amp;:&amp;Q</w:t>
        <w:tab/>
        <w:t>:5</w:t>
      </w:r>
    </w:p>
    <w:p>
      <w:r>
        <w:t>J</w:t>
        <w:tab/>
        <w:t>40)</w:t>
        <w:tab/>
        <w:tab/>
        <w:t>0(9</w:t>
        <w:tab/>
        <w:t>$5</w:t>
        <w:tab/>
        <w:t>.</w:t>
        <w:tab/>
        <w:tab/>
        <w:t>:@5 $</w:t>
        <w:tab/>
        <w:t xml:space="preserve">KG </w:t>
        <w:tab/>
        <w:t>$K</w:t>
        <w:tab/>
        <w:t xml:space="preserve"> </w:t>
        <w:tab/>
        <w:t>*</w:t>
        <w:tab/>
        <w:tab/>
        <w:t xml:space="preserve"> &amp;</w:t>
        <w:tab/>
        <w:t>'?%</w:t>
        <w:tab/>
        <w:t xml:space="preserve"> </w:t>
        <w:tab/>
        <w:tab/>
        <w:t>$ 7</w:t>
        <w:tab/>
        <w:t xml:space="preserve"> :</w:t>
        <w:tab/>
        <w:t xml:space="preserve"> $G</w:t>
        <w:tab/>
        <w:t xml:space="preserve"> </w:t>
        <w:tab/>
        <w:t xml:space="preserve"> </w:t>
        <w:tab/>
        <w:t xml:space="preserve"> $K7$</w:t>
        <w:tab/>
        <w:t xml:space="preserve"> </w:t>
        <w:tab/>
        <w:t xml:space="preserve"> &amp;</w:t>
        <w:tab/>
        <w:t xml:space="preserve"> $K</w:t>
      </w:r>
    </w:p>
    <w:p>
      <w:r>
        <w:t>-../-0112 3</w:t>
        <w:tab/>
        <w:t>40-4)</w:t>
        <w:tab/>
        <w:t xml:space="preserve">3 $8 </w:t>
        <w:tab/>
        <w:t xml:space="preserve">&amp; </w:t>
        <w:tab/>
        <w:t>$K</w:t>
        <w:tab/>
        <w:t xml:space="preserve">G </w:t>
        <w:tab/>
        <w:t>&lt;'? @</w:t>
        <w:tab/>
        <w:t xml:space="preserve"> </w:t>
        <w:tab/>
        <w:t xml:space="preserve">K' </w:t>
        <w:tab/>
        <w:t>8</w:t>
        <w:tab/>
        <w:t xml:space="preserve"> </w:t>
        <w:tab/>
        <w:tab/>
        <w:tab/>
        <w:t xml:space="preserve"> + $K</w:t>
        <w:tab/>
        <w:t>' +</w:t>
        <w:tab/>
        <w:t>$</w:t>
        <w:tab/>
        <w:t xml:space="preserve">: </w:t>
        <w:tab/>
        <w:tab/>
        <w:t>&lt; J</w:t>
        <w:tab/>
        <w:t>4C1</w:t>
        <w:tab/>
        <w:tab/>
        <w:t>C(9</w:t>
        <w:tab/>
        <w:tab/>
        <w:t>$5</w:t>
        <w:tab/>
        <w:t>25C</w:t>
        <w:tab/>
        <w:t xml:space="preserve"> </w:t>
        <w:tab/>
        <w:t>$5</w:t>
        <w:tab/>
        <w:t>/@5 *</w:t>
        <w:tab/>
        <w:t xml:space="preserve"> </w:t>
        <w:tab/>
        <w:t xml:space="preserve"> &amp;</w:t>
        <w:tab/>
        <w:t xml:space="preserve"> '?%</w:t>
        <w:tab/>
        <w:t xml:space="preserve"> </w:t>
        <w:tab/>
        <w:t xml:space="preserve"> $8 </w:t>
        <w:tab/>
        <w:t xml:space="preserve"> $ 7</w:t>
        <w:tab/>
        <w:t xml:space="preserve"> :</w:t>
        <w:tab/>
        <w:t xml:space="preserve"> $G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7 :: </w:t>
        <w:tab/>
        <w:tab/>
        <w:tab/>
        <w:t>*</w:t>
        <w:tab/>
        <w:tab/>
        <w:t>,$ &amp;5</w:t>
        <w:tab/>
        <w:tab/>
        <w:t xml:space="preserve"> </w:t>
        <w:tab/>
        <w:tab/>
        <w:t xml:space="preserve">G </w:t>
        <w:tab/>
        <w:tab/>
        <w:t>&amp; %</w:t>
        <w:tab/>
        <w:tab/>
        <w:t xml:space="preserve"> 7</w:t>
        <w:tab/>
        <w:t xml:space="preserve"> :</w:t>
        <w:tab/>
        <w:t>$G</w:t>
        <w:tab/>
        <w:tab/>
        <w:tab/>
        <w:t xml:space="preserve">:: </w:t>
        <w:tab/>
        <w:t xml:space="preserve">, </w:t>
        <w:tab/>
        <w:t xml:space="preserve">E </w:t>
        <w:tab/>
        <w:t xml:space="preserve"> &amp; :: </w:t>
        <w:tab/>
        <w:t>$</w:t>
        <w:tab/>
        <w:t>, &amp;</w:t>
        <w:tab/>
        <w:t xml:space="preserve">7 </w:t>
        <w:tab/>
        <w:t>G875</w:t>
        <w:tab/>
        <w:tab/>
        <w:t xml:space="preserve"> +</w:t>
        <w:tab/>
        <w:tab/>
        <w:t>G87</w:t>
        <w:tab/>
        <w:t xml:space="preserve">$ &amp; &amp;8 </w:t>
        <w:tab/>
        <w:t>$</w:t>
        <w:tab/>
        <w:tab/>
        <w:tab/>
        <w:t>$</w:t>
        <w:tab/>
        <w:t xml:space="preserve"> ,</w:t>
        <w:tab/>
        <w:t xml:space="preserve"> </w:t>
        <w:tab/>
        <w:t xml:space="preserve">&amp; </w:t>
        <w:tab/>
        <w:t>$</w:t>
        <w:tab/>
        <w:t xml:space="preserve">: </w:t>
        <w:tab/>
        <w:t>$&amp; &amp;</w:t>
        <w:tab/>
        <w:t>% &amp;</w:t>
        <w:tab/>
        <w:t xml:space="preserve"> </w:t>
        <w:tab/>
        <w:t xml:space="preserve"> </w:t>
        <w:tab/>
        <w:t xml:space="preserve"> </w:t>
        <w:tab/>
        <w:t xml:space="preserve"> $ </w:t>
        <w:tab/>
        <w:t xml:space="preserve"> </w:t>
        <w:tab/>
        <w:t xml:space="preserve"> </w:t>
        <w:tab/>
        <w:t xml:space="preserve"> 7</w:t>
        <w:tab/>
        <w:t xml:space="preserve"> $</w:t>
        <w:tab/>
        <w:t xml:space="preserve"> : :: </w:t>
        <w:tab/>
        <w:t>$</w:t>
        <w:tab/>
        <w:t>, &amp;5</w:t>
        <w:tab/>
        <w:tab/>
        <w:tab/>
        <w:t xml:space="preserve"> </w:t>
        <w:tab/>
        <w:tab/>
        <w:tab/>
        <w:t xml:space="preserve">:: </w:t>
        <w:tab/>
        <w:t>K&amp;</w:t>
        <w:tab/>
        <w:tab/>
        <w:t>$</w:t>
        <w:tab/>
        <w:tab/>
        <w:t>$ &amp;</w:t>
        <w:tab/>
        <w:tab/>
        <w:t>,</w:t>
        <w:tab/>
        <w:tab/>
        <w:t>$5</w:t>
        <w:tab/>
        <w:tab/>
        <w:t xml:space="preserve">% </w:t>
        <w:tab/>
        <w:t>$</w:t>
        <w:tab/>
        <w:t xml:space="preserve">, G </w:t>
        <w:tab/>
        <w:t xml:space="preserve"> </w:t>
        <w:tab/>
        <w:t xml:space="preserve"> &amp;</w:t>
        <w:tab/>
        <w:t xml:space="preserve"> $ </w:t>
        <w:tab/>
        <w:t xml:space="preserve"> E </w:t>
        <w:tab/>
        <w:t xml:space="preserve"> ?&amp;</w:t>
        <w:tab/>
        <w:t xml:space="preserve"> $</w:t>
        <w:tab/>
        <w:t xml:space="preserve"> </w:t>
        <w:tab/>
        <w:t xml:space="preserve"> </w:t>
        <w:tab/>
        <w:t xml:space="preserve"> </w:t>
        <w:tab/>
        <w:t xml:space="preserve"> *</w:t>
        <w:tab/>
        <w:t xml:space="preserve"> </w:t>
        <w:tab/>
        <w:t xml:space="preserve"> +</w:t>
        <w:tab/>
        <w:t xml:space="preserve"> $ $::&amp; </w:t>
        <w:tab/>
        <w:t xml:space="preserve"> +5</w:t>
        <w:tab/>
        <w:t xml:space="preserve"> </w:t>
        <w:tab/>
        <w:t xml:space="preserve"> </w:t>
        <w:tab/>
        <w:t xml:space="preserve"> </w:t>
        <w:tab/>
        <w:t xml:space="preserve"> :8</w:t>
        <w:tab/>
        <w:t xml:space="preserve"> </w:t>
        <w:tab/>
        <w:t xml:space="preserve"> &amp;</w:t>
        <w:tab/>
        <w:t xml:space="preserve"> $K</w:t>
        <w:tab/>
        <w:t xml:space="preserve"> 7$ &amp; '? %</w:t>
        <w:tab/>
        <w:t xml:space="preserve"> </w:t>
        <w:tab/>
        <w:t xml:space="preserve"> </w:t>
        <w:tab/>
        <w:t xml:space="preserve"> </w:t>
        <w:tab/>
        <w:t xml:space="preserve"> 8, &amp;</w:t>
        <w:tab/>
        <w:t xml:space="preserve"> </w:t>
        <w:tab/>
        <w:t xml:space="preserve"> &amp;</w:t>
        <w:tab/>
        <w:t xml:space="preserve"> </w:t>
        <w:tab/>
        <w:t xml:space="preserve"> </w:t>
        <w:tab/>
        <w:t xml:space="preserve"> $&amp;5</w:t>
        <w:tab/>
        <w:t xml:space="preserve"> K </w:t>
        <w:tab/>
        <w:t xml:space="preserve"> + , </w:t>
        <w:tab/>
        <w:t xml:space="preserve">E </w:t>
        <w:tab/>
        <w:t>$&amp; 5</w:t>
        <w:tab/>
        <w:tab/>
        <w:tab/>
        <w:tab/>
        <w:tab/>
        <w:t>$</w:t>
        <w:tab/>
        <w:t xml:space="preserve">:: </w:t>
        <w:tab/>
        <w:tab/>
        <w:t>?%</w:t>
        <w:tab/>
        <w:t>$K $:</w:t>
        <w:tab/>
        <w:t xml:space="preserve"> K&amp; $ </w:t>
        <w:tab/>
        <w:t xml:space="preserve"> </w:t>
        <w:tab/>
        <w:t xml:space="preserve"> </w:t>
        <w:tab/>
        <w:t xml:space="preserve"> &amp;</w:t>
        <w:tab/>
        <w:t xml:space="preserve"> </w:t>
        <w:tab/>
        <w:t xml:space="preserve"> &amp;</w:t>
        <w:tab/>
        <w:t xml:space="preserve"> $7 &lt;' 8</w:t>
        <w:tab/>
        <w:t>?8&amp;</w:t>
        <w:tab/>
        <w:tab/>
        <w:t>8,@</w:t>
        <w:tab/>
        <w:t>$K</w:t>
        <w:tab/>
        <w:t xml:space="preserve"> </w:t>
        <w:tab/>
        <w:t xml:space="preserve">$K &amp;8 </w:t>
        <w:tab/>
        <w:tab/>
        <w:t xml:space="preserve">$ : </w:t>
        <w:tab/>
        <w:t xml:space="preserve"> $</w:t>
        <w:tab/>
        <w:t xml:space="preserve"> </w:t>
        <w:tab/>
        <w:t>,</w:t>
        <w:tab/>
        <w:t>$K</w:t>
        <w:tab/>
        <w:t xml:space="preserve"> &amp; </w:t>
        <w:tab/>
        <w:t>'?%</w:t>
        <w:tab/>
        <w:t xml:space="preserve"> &amp;</w:t>
        <w:tab/>
        <w:tab/>
        <w:t>&amp;, 7</w:t>
        <w:tab/>
        <w:tab/>
        <w:tab/>
        <w:t xml:space="preserve"> ?&amp; %</w:t>
        <w:tab/>
        <w:t xml:space="preserve">&amp; </w:t>
        <w:tab/>
        <w:t>$K</w:t>
        <w:tab/>
        <w:tab/>
        <w:t>$&amp;: G</w:t>
        <w:tab/>
        <w:t>$</w:t>
        <w:tab/>
        <w:t xml:space="preserve">&amp; </w:t>
        <w:tab/>
        <w:t xml:space="preserve">$ : </w:t>
        <w:tab/>
        <w:tab/>
        <w:t xml:space="preserve"> </w:t>
        <w:tab/>
        <w:tab/>
        <w:t xml:space="preserve">8 </w:t>
        <w:tab/>
        <w:t>$</w:t>
        <w:tab/>
        <w:t xml:space="preserve"> </w:t>
        <w:tab/>
        <w:t>$</w:t>
        <w:tab/>
        <w:t>,</w:t>
        <w:tab/>
        <w:t>'?%</w:t>
        <w:tab/>
        <w:t>&lt;: &amp;</w:t>
        <w:tab/>
        <w:t>$</w:t>
        <w:tab/>
        <w:tab/>
        <w:t>$</w:t>
        <w:tab/>
        <w:t xml:space="preserve">: </w:t>
        <w:tab/>
        <w:t>$</w:t>
        <w:tab/>
        <w:tab/>
        <w:t>$@</w:t>
        <w:tab/>
        <w:t>$</w:t>
        <w:tab/>
        <w:t>K&amp;?</w:t>
        <w:tab/>
        <w:t>$</w:t>
        <w:tab/>
        <w:t xml:space="preserve"> </w:t>
        <w:tab/>
        <w:t>7 :</w:t>
        <w:tab/>
        <w:t xml:space="preserve"> G</w:t>
        <w:tab/>
        <w:t xml:space="preserve"> +8</w:t>
        <w:tab/>
        <w:t xml:space="preserve"> $</w:t>
        <w:tab/>
        <w:t xml:space="preserve"> K </w:t>
        <w:tab/>
        <w:t xml:space="preserve"> &lt;E</w:t>
        <w:tab/>
        <w:t xml:space="preserve"> ,</w:t>
        <w:tab/>
        <w:t xml:space="preserve"> $::&amp; </w:t>
        <w:tab/>
        <w:t xml:space="preserve"> '</w:t>
        <w:tab/>
        <w:t xml:space="preserve"> $ @</w:t>
        <w:tab/>
        <w:tab/>
        <w:tab/>
        <w:t xml:space="preserve">$&amp; </w:t>
        <w:tab/>
        <w:t>$</w:t>
        <w:tab/>
        <w:t>K $</w:t>
        <w:tab/>
        <w:t>&amp; ,</w:t>
        <w:tab/>
        <w:t>$</w:t>
        <w:tab/>
        <w:tab/>
        <w:tab/>
        <w:t>&amp;</w:t>
        <w:tab/>
        <w:t>&lt; J</w:t>
        <w:tab/>
        <w:t>4C1 C20@5</w:t>
        <w:tab/>
        <w:tab/>
        <w:tab/>
        <w:t xml:space="preserve"> +</w:t>
        <w:tab/>
        <w:tab/>
        <w:t xml:space="preserve">: </w:t>
        <w:tab/>
        <w:t xml:space="preserve"> </w:t>
        <w:tab/>
        <w:t xml:space="preserve">+8 </w:t>
        <w:tab/>
        <w:tab/>
        <w:t xml:space="preserve"> </w:t>
        <w:tab/>
        <w:t xml:space="preserve">&amp;$ $ </w:t>
        <w:tab/>
        <w:t xml:space="preserve"> KG87 &amp;</w:t>
        <w:tab/>
        <w:t xml:space="preserve"> $K</w:t>
        <w:tab/>
        <w:t xml:space="preserve"> :: </w:t>
        <w:tab/>
        <w:t xml:space="preserve"> $</w:t>
        <w:tab/>
        <w:t xml:space="preserve"> , &amp;</w:t>
        <w:tab/>
        <w:t xml:space="preserve"> &lt;!R3" ? 78::</w:t>
        <w:tab/>
        <w:t>$</w:t>
        <w:tab/>
        <w:t xml:space="preserve">7 :S?8N </w:t>
        <w:tab/>
        <w:t>$</w:t>
        <w:tab/>
        <w:tab/>
        <w:t>$ 8</w:t>
        <w:tab/>
        <w:tab/>
        <w:t>$</w:t>
        <w:tab/>
        <w:t>"M,?8 D</w:t>
        <w:tab/>
        <w:t>"?M</w:t>
        <w:tab/>
        <w:t>$</w:t>
        <w:tab/>
        <w:t xml:space="preserve">7 :S?8N </w:t>
        <w:tab/>
        <w:t>" 5</w:t>
        <w:tab/>
        <w:tab/>
        <w:t>011C</w:t>
        <w:tab/>
        <w:t>5</w:t>
        <w:tab/>
        <w:t>))@5 "</w:t>
        <w:tab/>
        <w:t xml:space="preserve"> </w:t>
        <w:tab/>
        <w:t xml:space="preserve"> </w:t>
        <w:tab/>
        <w:t xml:space="preserve"> &amp;</w:t>
        <w:tab/>
        <w:t xml:space="preserve"> *</w:t>
        <w:tab/>
        <w:t xml:space="preserve"> KG</w:t>
        <w:tab/>
        <w:t xml:space="preserve"> $K</w:t>
        <w:tab/>
        <w:t xml:space="preserve"> , &amp;</w:t>
        <w:tab/>
        <w:t xml:space="preserve"> &amp; </w:t>
        <w:tab/>
        <w:t xml:space="preserve"> $K</w:t>
        <w:tab/>
        <w:t xml:space="preserve"> G8&amp; </w:t>
        <w:tab/>
        <w:t xml:space="preserve"> $ ' &gt;</w:t>
        <w:tab/>
        <w:t xml:space="preserve"> </w:t>
        <w:tab/>
        <w:t xml:space="preserve"> $K</w:t>
        <w:tab/>
        <w:t xml:space="preserve"> </w:t>
        <w:tab/>
        <w:t xml:space="preserve"> 77</w:t>
        <w:tab/>
        <w:t xml:space="preserve"> </w:t>
        <w:tab/>
        <w:t xml:space="preserve"> </w:t>
        <w:tab/>
        <w:t xml:space="preserve"> </w:t>
        <w:tab/>
        <w:t xml:space="preserve"> +8</w:t>
        <w:tab/>
        <w:t xml:space="preserve"> $</w:t>
        <w:tab/>
        <w:t xml:space="preserve"> * K7</w:t>
        <w:tab/>
        <w:t>$K</w:t>
        <w:tab/>
        <w:t xml:space="preserve"> </w:t>
        <w:tab/>
        <w:t>*</w:t>
        <w:tab/>
        <w:tab/>
        <w:t xml:space="preserve"> &amp;</w:t>
        <w:tab/>
        <w:t xml:space="preserve">, </w:t>
        <w:tab/>
        <w:tab/>
        <w:t xml:space="preserve">$ </w:t>
        <w:tab/>
        <w:t>*</w:t>
        <w:tab/>
        <w:t>$</w:t>
        <w:tab/>
        <w:t xml:space="preserve"> </w:t>
        <w:tab/>
        <w:t>$K5 7</w:t>
        <w:tab/>
        <w:t>$</w:t>
        <w:tab/>
        <w:t xml:space="preserve"> </w:t>
        <w:tab/>
        <w:t>,8&amp;</w:t>
        <w:tab/>
        <w:t xml:space="preserve">:8 </w:t>
        <w:tab/>
        <w:tab/>
        <w:t>$$</w:t>
        <w:tab/>
        <w:t xml:space="preserve"> </w:t>
        <w:tab/>
        <w:tab/>
        <w:t>$</w:t>
        <w:tab/>
        <w:t>$&amp;</w:t>
      </w:r>
    </w:p>
    <w:p>
      <w:r>
        <w:t>7,&amp; K&amp;8 $K $ $</w:t>
      </w:r>
    </w:p>
    <w:p>
      <w:r>
        <w:t>&amp; %</w:t>
        <w:tab/>
        <w:t xml:space="preserve"> $ </w:t>
        <w:tab/>
        <w:t xml:space="preserve"> ,8</w:t>
        <w:tab/>
        <w:t xml:space="preserve"> K7</w:t>
        <w:tab/>
        <w:t xml:space="preserve"> $</w:t>
        <w:tab/>
        <w:t xml:space="preserve"> $$</w:t>
        <w:tab/>
        <w:t xml:space="preserve"> $</w:t>
        <w:tab/>
        <w:t xml:space="preserve"> </w:t>
        <w:tab/>
        <w:t xml:space="preserve"> </w:t>
        <w:tab/>
        <w:t xml:space="preserve"> 8$ $,8</w:t>
        <w:tab/>
        <w:t xml:space="preserve"> </w:t>
        <w:tab/>
        <w:t xml:space="preserve"> </w:t>
        <w:tab/>
        <w:t xml:space="preserve"> : </w:t>
        <w:tab/>
        <w:t xml:space="preserve"> :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$ K+</w:t>
        <w:tab/>
        <w:tab/>
        <w:t xml:space="preserve">: </w:t>
        <w:tab/>
        <w:t>%</w:t>
        <w:tab/>
        <w:t>$</w:t>
        <w:tab/>
        <w:t xml:space="preserve"> </w:t>
        <w:tab/>
        <w:t xml:space="preserve"> +</w:t>
        <w:tab/>
        <w:t>$&amp; ,</w:t>
        <w:tab/>
        <w:t xml:space="preserve"> </w:t>
        <w:tab/>
        <w:t>7</w:t>
        <w:tab/>
        <w:t>KG %</w:t>
        <w:tab/>
        <w:t xml:space="preserve">K&amp;8 </w:t>
        <w:tab/>
        <w:t>$</w:t>
        <w:tab/>
        <w:t>$</w:t>
        <w:tab/>
        <w:t>?$</w:t>
        <w:tab/>
        <w:t>8&amp;</w:t>
        <w:tab/>
        <w:tab/>
        <w:t xml:space="preserve">, </w:t>
        <w:tab/>
        <w:t>'? &lt;,</w:t>
        <w:tab/>
        <w:t>P-T-P" 7?</w:t>
        <w:tab/>
        <w:t>MU?</w:t>
        <w:tab/>
        <w:t>PV</w:t>
        <w:tab/>
        <w:t>'? $</w:t>
        <w:tab/>
        <w:t xml:space="preserve"> M</w:t>
        <w:tab/>
        <w:t xml:space="preserve"> "?U8N </w:t>
        <w:tab/>
        <w:t xml:space="preserve"> D</w:t>
        <w:tab/>
        <w:t xml:space="preserve"> "?UM?</w:t>
        <w:tab/>
        <w:t xml:space="preserve"> !$M?</w:t>
        <w:tab/>
        <w:t xml:space="preserve"> T??: 4(()</w:t>
        <w:tab/>
        <w:t xml:space="preserve"> 5</w:t>
        <w:tab/>
        <w:t xml:space="preserve"> 4.C.</w:t>
        <w:tab/>
        <w:t xml:space="preserve"> ,</w:t>
        <w:tab/>
        <w:t xml:space="preserve"> &amp;:&amp;</w:t>
        <w:tab/>
        <w:t xml:space="preserve"> *</w:t>
        <w:tab/>
        <w:t xml:space="preserve"> </w:t>
        <w:tab/>
        <w:t xml:space="preserve"> &amp; $</w:t>
        <w:tab/>
        <w:t xml:space="preserve"> :$</w:t>
        <w:tab/>
        <w:t xml:space="preserve"> $</w:t>
        <w:tab/>
        <w:t xml:space="preserve"> T P J" Q</w:t>
        <w:tab/>
        <w:t>, J</w:t>
        <w:tab/>
        <w:t>4C4</w:t>
        <w:tab/>
        <w:tab/>
        <w:t>24</w:t>
        <w:tab/>
        <w:t>$5</w:t>
        <w:tab/>
        <w:t>450@5</w:t>
      </w:r>
    </w:p>
    <w:p>
      <w:r>
        <w:t>-../-0112 3</w:t>
        <w:tab/>
        <w:t>4C-4)</w:t>
        <w:tab/>
        <w:t xml:space="preserve">3 415 </w:t>
        <w:tab/>
        <w:t>#+</w:t>
        <w:tab/>
        <w:t>#&amp;</w:t>
        <w:tab/>
        <w:t>$$</w:t>
        <w:tab/>
        <w:t>*</w:t>
        <w:tab/>
        <w:tab/>
        <w:t>,</w:t>
        <w:tab/>
        <w:t xml:space="preserve">H </w:t>
        <w:tab/>
        <w:tab/>
        <w:t xml:space="preserve"> &amp;</w:t>
        <w:tab/>
        <w:t xml:space="preserve"> </w:t>
        <w:tab/>
        <w:t>$</w:t>
        <w:tab/>
        <w:t xml:space="preserve"> , :$ </w:t>
        <w:tab/>
        <w:tab/>
        <w:tab/>
        <w:t xml:space="preserve"> </w:t>
        <w:tab/>
        <w:t>$</w:t>
        <w:tab/>
        <w:t>!</w:t>
        <w:tab/>
        <w:t xml:space="preserve"> </w:t>
        <w:tab/>
        <w:t>#,</w:t>
        <w:tab/>
        <w:t>$</w:t>
        <w:tab/>
        <w:tab/>
        <w:t>F66666666665 &gt; &amp;</w:t>
        <w:tab/>
        <w:t>#</w:t>
        <w:tab/>
        <w:tab/>
        <w:t>7</w:t>
        <w:tab/>
        <w:tab/>
        <w:tab/>
        <w:t xml:space="preserve"> </w:t>
        <w:tab/>
        <w:t>$</w:t>
        <w:tab/>
        <w:t>!</w:t>
        <w:tab/>
        <w:tab/>
        <w:tab/>
        <w:t>%</w:t>
        <w:tab/>
        <w:t xml:space="preserve">#&amp; &amp; </w:t>
        <w:tab/>
        <w:tab/>
        <w:t xml:space="preserve"> </w:t>
        <w:tab/>
        <w:t>*</w:t>
        <w:tab/>
        <w:tab/>
        <w:t xml:space="preserve"> &amp;</w:t>
        <w:tab/>
        <w:t>,$ 5 &amp; &amp;</w:t>
        <w:tab/>
        <w:t xml:space="preserve"> G&amp;</w:t>
        <w:tab/>
        <w:t xml:space="preserve"> </w:t>
        <w:tab/>
        <w:t xml:space="preserve"> </w:t>
        <w:tab/>
        <w:t xml:space="preserve"> !</w:t>
        <w:tab/>
        <w:t xml:space="preserve"> </w:t>
        <w:tab/>
        <w:t xml:space="preserve"> ;,</w:t>
        <w:tab/>
        <w:t xml:space="preserve"> 0111</w:t>
        <w:tab/>
        <w:t xml:space="preserve"> $</w:t>
        <w:tab/>
        <w:t xml:space="preserve"> </w:t>
        <w:tab/>
        <w:t xml:space="preserve"> $</w:t>
        <w:tab/>
        <w:t xml:space="preserve"> $# G </w:t>
        <w:tab/>
        <w:t xml:space="preserve"> $5</w:t>
        <w:tab/>
        <w:tab/>
        <w:t xml:space="preserve"> </w:t>
        <w:tab/>
        <w:tab/>
        <w:t xml:space="preserve">#G </w:t>
        <w:tab/>
        <w:t>'? %</w:t>
        <w:tab/>
        <w:t>G8&amp; ;$</w:t>
        <w:tab/>
        <w:t xml:space="preserve"> ,</w:t>
        <w:tab/>
        <w:t>G</w:t>
        <w:tab/>
        <w:t xml:space="preserve"> 7</w:t>
        <w:tab/>
        <w:t xml:space="preserve"> :</w:t>
        <w:tab/>
        <w:tab/>
        <w:t xml:space="preserve">&amp;8 </w:t>
        <w:tab/>
        <w:t>&amp; &amp;</w:t>
        <w:tab/>
        <w:t xml:space="preserve">&amp;&amp;5 G </w:t>
        <w:tab/>
        <w:t xml:space="preserve"> </w:t>
        <w:tab/>
        <w:t>&amp;$&amp;</w:t>
        <w:tab/>
        <w:t>*</w:t>
        <w:tab/>
        <w:tab/>
        <w:t>G</w:t>
        <w:tab/>
        <w:t>%</w:t>
        <w:tab/>
        <w:t xml:space="preserve"> </w:t>
        <w:tab/>
        <w:t>$</w:t>
        <w:tab/>
        <w:t xml:space="preserve">#&amp; </w:t>
        <w:tab/>
        <w:t>$</w:t>
        <w:tab/>
        <w:t xml:space="preserve"> &amp;</w:t>
        <w:tab/>
        <w:t>$</w:t>
        <w:tab/>
        <w:t>#&amp; '&amp;</w:t>
        <w:tab/>
        <w:tab/>
        <w:t xml:space="preserve"># </w:t>
        <w:tab/>
        <w:t>$</w:t>
        <w:tab/>
        <w:tab/>
        <w:t>$</w:t>
        <w:tab/>
        <w:t>&amp;$</w:t>
        <w:tab/>
        <w:t xml:space="preserve"> </w:t>
        <w:tab/>
        <w:tab/>
        <w:t xml:space="preserve"> : </w:t>
        <w:tab/>
        <w:t>$ &amp;$</w:t>
        <w:tab/>
        <w:t xml:space="preserve">#' </w:t>
        <w:tab/>
        <w:t>G&amp;</w:t>
        <w:tab/>
        <w:t xml:space="preserve">, </w:t>
        <w:tab/>
        <w:t>$</w:t>
        <w:tab/>
        <w:t xml:space="preserve"> </w:t>
        <w:tab/>
        <w:t>%#</w:t>
        <w:tab/>
        <w:tab/>
        <w:t xml:space="preserve"> </w:t>
        <w:tab/>
        <w:t>%</w:t>
        <w:tab/>
        <w:t xml:space="preserve"> </w:t>
        <w:tab/>
        <w:t xml:space="preserve">% G </w:t>
        <w:tab/>
        <w:tab/>
        <w:t>:$</w:t>
        <w:tab/>
        <w:tab/>
        <w:tab/>
        <w:t>$</w:t>
        <w:tab/>
        <w:t>7</w:t>
        <w:tab/>
        <w:t>&amp; '&amp;5 +</w:t>
        <w:tab/>
        <w:tab/>
        <w:t>&amp; &amp;</w:t>
        <w:tab/>
        <w:t>&amp;&amp;</w:t>
        <w:tab/>
        <w:t xml:space="preserve"> </w:t>
        <w:tab/>
        <w:tab/>
        <w:t xml:space="preserve"> </w:t>
        <w:tab/>
        <w:tab/>
        <w:t>&amp; &amp;</w:t>
        <w:tab/>
        <w:t xml:space="preserve"> $5</w:t>
        <w:tab/>
        <w:tab/>
        <w:t xml:space="preserve"> </w:t>
        <w:tab/>
        <w:t xml:space="preserve"> </w:t>
        <w:tab/>
        <w:t xml:space="preserve"> &amp; 5</w:t>
        <w:tab/>
        <w:t xml:space="preserve">#&amp; </w:t>
        <w:tab/>
        <w:t>$</w:t>
        <w:tab/>
        <w:t xml:space="preserve"> &amp;</w:t>
        <w:tab/>
        <w:t>$</w:t>
        <w:tab/>
        <w:t xml:space="preserve"> </w:t>
        <w:tab/>
        <w:tab/>
        <w:t xml:space="preserve">: </w:t>
        <w:tab/>
        <w:t xml:space="preserve">#7; </w:t>
        <w:tab/>
        <w:t>$#G :$5</w:t>
        <w:tab/>
        <w:tab/>
        <w:t xml:space="preserve"> </w:t>
        <w:tab/>
        <w:tab/>
        <w:t>7</w:t>
        <w:tab/>
        <w:tab/>
        <w:t xml:space="preserve">#&amp;, </w:t>
        <w:tab/>
        <w:t>$</w:t>
        <w:tab/>
        <w:tab/>
        <w:t xml:space="preserve"> &amp;</w:t>
        <w:tab/>
        <w:t>$</w:t>
        <w:tab/>
        <w:t xml:space="preserve"> ,</w:t>
        <w:tab/>
        <w:t>$</w:t>
        <w:tab/>
        <w:t xml:space="preserve">#&amp; G </w:t>
        <w:tab/>
        <w:t>$</w:t>
        <w:tab/>
        <w:t>$</w:t>
        <w:tab/>
        <w:t xml:space="preserve"> </w:t>
        <w:tab/>
        <w:t xml:space="preserve">#:: </w:t>
        <w:tab/>
        <w:t xml:space="preserve"> </w:t>
        <w:tab/>
        <w:tab/>
        <w:t xml:space="preserve">$ </w:t>
        <w:tab/>
        <w:t>$</w:t>
        <w:tab/>
        <w:t xml:space="preserve"> </w:t>
        <w:tab/>
        <w:t>$ #&amp;</w:t>
        <w:tab/>
        <w:t xml:space="preserve"> </w:t>
        <w:tab/>
        <w:tab/>
        <w:t xml:space="preserve"> </w:t>
        <w:tab/>
        <w:tab/>
        <w:t>+</w:t>
        <w:tab/>
        <w:t xml:space="preserve">+ </w:t>
        <w:tab/>
        <w:t>&lt;:</w:t>
        <w:tab/>
        <w:tab/>
        <w:t>' &amp; % '?</w:t>
        <w:tab/>
        <w:t>:@</w:t>
        <w:tab/>
        <w:t xml:space="preserve">#? </w:t>
        <w:tab/>
        <w:t>&amp;8%</w:t>
        <w:tab/>
        <w:tab/>
        <w:t xml:space="preserve"> </w:t>
        <w:tab/>
        <w:t>7; , G</w:t>
        <w:tab/>
        <w:t xml:space="preserve"> %</w:t>
        <w:tab/>
        <w:t xml:space="preserve"> </w:t>
        <w:tab/>
        <w:t xml:space="preserve"> </w:t>
        <w:tab/>
        <w:t xml:space="preserve"> &amp;&amp;</w:t>
        <w:tab/>
        <w:t xml:space="preserve"> $</w:t>
        <w:tab/>
        <w:t xml:space="preserve"> '? </w:t>
        <w:tab/>
        <w:t xml:space="preserve"> </w:t>
        <w:tab/>
        <w:t xml:space="preserve"> $ ? 8</w:t>
        <w:tab/>
        <w:tab/>
        <w:t xml:space="preserve">$8 </w:t>
        <w:tab/>
        <w:t xml:space="preserve">#&amp; </w:t>
        <w:tab/>
        <w:t>$</w:t>
        <w:tab/>
        <w:tab/>
        <w:t xml:space="preserve"> </w:t>
        <w:tab/>
        <w:tab/>
        <w:t>&amp;</w:t>
        <w:tab/>
        <w:t>G</w:t>
        <w:tab/>
        <w:t>% &amp;</w:t>
        <w:tab/>
        <w:tab/>
        <w:t>#</w:t>
        <w:tab/>
        <w:tab/>
        <w:t>%</w:t>
        <w:tab/>
        <w:tab/>
        <w:t>&amp;</w:t>
        <w:tab/>
        <w:tab/>
        <w:t xml:space="preserve">% </w:t>
        <w:tab/>
        <w:t>&amp; 7</w:t>
        <w:tab/>
        <w:t>'?%5</w:t>
        <w:tab/>
        <w:tab/>
        <w:t>,</w:t>
        <w:tab/>
        <w:t>$</w:t>
        <w:tab/>
        <w:tab/>
        <w:t>;$</w:t>
        <w:tab/>
        <w:t>'</w:t>
        <w:tab/>
        <w:t xml:space="preserve"> ,</w:t>
        <w:tab/>
        <w:tab/>
        <w:t xml:space="preserve"> </w:t>
        <w:tab/>
        <w:t>$</w:t>
        <w:tab/>
        <w:t xml:space="preserve">! $ </w:t>
        <w:tab/>
        <w:t>$+</w:t>
        <w:tab/>
        <w:tab/>
        <w:tab/>
        <w:t>,</w:t>
        <w:tab/>
        <w:t>$</w:t>
        <w:tab/>
        <w:tab/>
        <w:t>,</w:t>
        <w:tab/>
        <w:t>7 5 %</w:t>
        <w:tab/>
        <w:tab/>
        <w:t xml:space="preserve"> </w:t>
        <w:tab/>
        <w:t xml:space="preserve">$ </w:t>
        <w:tab/>
        <w:t>;$#?</w:t>
        <w:tab/>
        <w:t>$</w:t>
        <w:tab/>
        <w:t>+</w:t>
        <w:tab/>
        <w:t>$</w:t>
        <w:tab/>
        <w:t>%</w:t>
        <w:tab/>
        <w:tab/>
        <w:tab/>
        <w:t xml:space="preserve"> </w:t>
        <w:tab/>
        <w:t xml:space="preserve">, </w:t>
        <w:tab/>
        <w:t>$ O</w:t>
        <w:tab/>
        <w:t xml:space="preserve"> </w:t>
        <w:tab/>
        <w:t xml:space="preserve"> </w:t>
        <w:tab/>
        <w:t xml:space="preserve"> $</w:t>
        <w:tab/>
        <w:t xml:space="preserve"> $</w:t>
        <w:tab/>
        <w:t xml:space="preserve"> %</w:t>
        <w:tab/>
        <w:t xml:space="preserve"> #&amp; </w:t>
        <w:tab/>
        <w:t xml:space="preserve"> $</w:t>
        <w:tab/>
        <w:t xml:space="preserve"> &amp;</w:t>
        <w:tab/>
        <w:t xml:space="preserve"> $</w:t>
        <w:tab/>
        <w:t xml:space="preserve"> #&amp; $</w:t>
        <w:tab/>
        <w:t xml:space="preserve"> </w:t>
        <w:tab/>
        <w:t xml:space="preserve"> &amp;</w:t>
        <w:tab/>
        <w:t xml:space="preserve"> </w:t>
        <w:tab/>
        <w:t xml:space="preserve"> %</w:t>
        <w:tab/>
        <w:t xml:space="preserve"> </w:t>
        <w:tab/>
        <w:t xml:space="preserve"> </w:t>
        <w:tab/>
        <w:t xml:space="preserve"> &amp; &amp;</w:t>
        <w:tab/>
        <w:t xml:space="preserve"> :&amp;</w:t>
        <w:tab/>
        <w:t xml:space="preserve"> </w:t>
        <w:tab/>
        <w:t xml:space="preserve"> </w:t>
        <w:tab/>
        <w:t xml:space="preserve"> </w:t>
        <w:tab/>
        <w:t>F6666666666 &amp;$</w:t>
        <w:tab/>
        <w:t xml:space="preserve"> </w:t>
        <w:tab/>
        <w:tab/>
        <w:tab/>
        <w:t>011C5</w:t>
        <w:tab/>
        <w:tab/>
        <w:t xml:space="preserve">#G </w:t>
        <w:tab/>
        <w:tab/>
        <w:tab/>
        <w:tab/>
        <w:t>$</w:t>
        <w:tab/>
        <w:t>% &amp;$</w:t>
        <w:tab/>
        <w:tab/>
        <w:t xml:space="preserve"> </w:t>
        <w:tab/>
        <w:t>$:&amp;</w:t>
        <w:tab/>
        <w:t>&amp; 5</w:t>
        <w:tab/>
        <w:tab/>
        <w:tab/>
        <w:tab/>
        <w:tab/>
        <w:t>$</w:t>
        <w:tab/>
        <w:t xml:space="preserve">G </w:t>
        <w:tab/>
        <w:t>$ !</w:t>
        <w:tab/>
        <w:tab/>
        <w:t xml:space="preserve">K </w:t>
        <w:tab/>
        <w:tab/>
        <w:t>*</w:t>
        <w:tab/>
        <w:tab/>
        <w:t>$</w:t>
        <w:tab/>
        <w:t xml:space="preserve"> </w:t>
        <w:tab/>
        <w:t>&amp;$</w:t>
        <w:tab/>
        <w:t xml:space="preserve">#&amp; </w:t>
        <w:tab/>
        <w:t>G&amp; $</w:t>
        <w:tab/>
        <w:t xml:space="preserve">#&amp;5 $8 </w:t>
        <w:tab/>
        <w:t>&amp;</w:t>
        <w:tab/>
        <w:tab/>
        <w:tab/>
        <w:t xml:space="preserve">G </w:t>
        <w:tab/>
        <w:t>$</w:t>
        <w:tab/>
        <w:t>!</w:t>
        <w:tab/>
        <w:t xml:space="preserve"> </w:t>
        <w:tab/>
        <w:t>G</w:t>
        <w:tab/>
        <w:t>$</w:t>
        <w:tab/>
        <w:t xml:space="preserve"> 7</w:t>
        <w:tab/>
        <w:t xml:space="preserve"> : $G</w:t>
        <w:tab/>
        <w:t xml:space="preserve"> </w:t>
        <w:tab/>
        <w:t xml:space="preserve"> </w:t>
        <w:tab/>
        <w:t xml:space="preserve"> :</w:t>
        <w:tab/>
        <w:t xml:space="preserve"> $</w:t>
        <w:tab/>
        <w:t xml:space="preserve"> $8</w:t>
        <w:tab/>
        <w:t xml:space="preserve"> </w:t>
        <w:tab/>
        <w:t xml:space="preserve"> ,8</w:t>
        <w:tab/>
        <w:t xml:space="preserve"> &amp;$</w:t>
        <w:tab/>
        <w:t xml:space="preserve"> $&amp;: $# &amp;</w:t>
        <w:tab/>
        <w:t>'</w:t>
        <w:tab/>
        <w:tab/>
        <w:t>%</w:t>
        <w:tab/>
        <w:t xml:space="preserve"> 7</w:t>
        <w:tab/>
        <w:t>$</w:t>
        <w:tab/>
        <w:tab/>
        <w:t xml:space="preserve"> &amp;</w:t>
        <w:tab/>
        <w:tab/>
        <w:t>&amp;:%</w:t>
        <w:tab/>
        <w:t xml:space="preserve">&lt; </w:t>
        <w:tab/>
        <w:t>$ &amp;</w:t>
        <w:tab/>
        <w:t>,@5 "</w:t>
        <w:tab/>
        <w:t xml:space="preserve"> </w:t>
        <w:tab/>
        <w:t xml:space="preserve"> </w:t>
        <w:tab/>
        <w:t xml:space="preserve"> '?%</w:t>
        <w:tab/>
        <w:t xml:space="preserve"> </w:t>
        <w:tab/>
        <w:t xml:space="preserve"> </w:t>
        <w:tab/>
        <w:t xml:space="preserve"> &amp; &amp;</w:t>
        <w:tab/>
        <w:t xml:space="preserve"> </w:t>
        <w:tab/>
        <w:t xml:space="preserve"> </w:t>
        <w:tab/>
        <w:t xml:space="preserve"> </w:t>
        <w:tab/>
        <w:t xml:space="preserve"> G </w:t>
        <w:tab/>
        <w:t xml:space="preserve"> </w:t>
        <w:tab/>
        <w:t xml:space="preserve"> </w:t>
        <w:tab/>
        <w:t xml:space="preserve"> $</w:t>
        <w:tab/>
        <w:t xml:space="preserve"> </w:t>
        <w:tab/>
        <w:t xml:space="preserve"> &amp; $</w:t>
        <w:tab/>
        <w:t>%#</w:t>
        <w:tab/>
        <w:t xml:space="preserve">G </w:t>
        <w:tab/>
        <w:tab/>
        <w:t xml:space="preserve">&amp; </w:t>
        <w:tab/>
        <w:t>$&amp;:</w:t>
        <w:tab/>
        <w:t>$# &amp;</w:t>
        <w:tab/>
        <w:t>'</w:t>
        <w:tab/>
        <w:t xml:space="preserve">$ </w:t>
        <w:tab/>
        <w:tab/>
        <w:t>$&amp;7 *</w:t>
        <w:tab/>
        <w:t>4((/</w:t>
        <w:tab/>
        <w:t xml:space="preserve">$ </w:t>
        <w:tab/>
        <w:t>$</w:t>
        <w:tab/>
        <w:tab/>
        <w:tab/>
        <w:tab/>
        <w:t>$</w:t>
        <w:tab/>
        <w:t>$#</w:t>
        <w:tab/>
        <w:t>'? ?&amp;5</w:t>
        <w:tab/>
        <w:t xml:space="preserve"> </w:t>
        <w:tab/>
        <w:t xml:space="preserve">$&amp;? , </w:t>
        <w:tab/>
        <w:t xml:space="preserve"> &amp; &amp;</w:t>
        <w:tab/>
        <w:t xml:space="preserve"> </w:t>
        <w:tab/>
        <w:t xml:space="preserve"> +</w:t>
        <w:tab/>
        <w:t xml:space="preserve"> %</w:t>
        <w:tab/>
        <w:t xml:space="preserve"> </w:t>
        <w:tab/>
        <w:t xml:space="preserve"> $&amp;;*</w:t>
        <w:tab/>
        <w:t xml:space="preserve"> </w:t>
        <w:tab/>
        <w:t xml:space="preserve"> # ,</w:t>
        <w:tab/>
        <w:t xml:space="preserve"> $</w:t>
        <w:tab/>
        <w:t xml:space="preserve"> #&amp;5 ' 8</w:t>
        <w:tab/>
        <w:t xml:space="preserve">&amp; </w:t>
        <w:tab/>
        <w:t>$</w:t>
        <w:tab/>
        <w:t xml:space="preserve"> '</w:t>
        <w:tab/>
        <w:t xml:space="preserve">&amp; </w:t>
        <w:tab/>
        <w:t xml:space="preserve"> </w:t>
        <w:tab/>
        <w:t xml:space="preserve">$, </w:t>
        <w:tab/>
        <w:t>$</w:t>
        <w:tab/>
        <w:t>#$5</w:t>
        <w:tab/>
        <w:tab/>
        <w:t xml:space="preserve"> </w:t>
        <w:tab/>
        <w:t>%</w:t>
      </w:r>
    </w:p>
    <w:p>
      <w:r>
        <w:t>-../-0112 3</w:t>
        <w:tab/>
        <w:t>4.-4)</w:t>
        <w:tab/>
        <w:t xml:space="preserve">3 &amp; </w:t>
        <w:tab/>
        <w:t xml:space="preserve"> $&amp;:</w:t>
        <w:tab/>
        <w:t xml:space="preserve"> #&amp; </w:t>
        <w:tab/>
        <w:t xml:space="preserve"> </w:t>
        <w:tab/>
        <w:t xml:space="preserve"> $</w:t>
        <w:tab/>
        <w:t xml:space="preserve"> </w:t>
        <w:tab/>
        <w:t xml:space="preserve"> *</w:t>
        <w:tab/>
        <w:t xml:space="preserve"> ,</w:t>
        <w:tab/>
        <w:t xml:space="preserve"> </w:t>
        <w:tab/>
        <w:t xml:space="preserve"> </w:t>
        <w:tab/>
        <w:t xml:space="preserve"> &amp;</w:t>
        <w:tab/>
        <w:t xml:space="preserve"> $ ,5 #&amp; </w:t>
        <w:tab/>
        <w:t>$&amp;:</w:t>
        <w:tab/>
        <w:t xml:space="preserve">$ </w:t>
        <w:tab/>
        <w:t>::</w:t>
        <w:tab/>
        <w:tab/>
        <w:t xml:space="preserve"> </w:t>
        <w:tab/>
        <w:tab/>
        <w:t xml:space="preserve"> </w:t>
        <w:tab/>
        <w:t>::</w:t>
        <w:tab/>
        <w:t>*</w:t>
        <w:tab/>
        <w:t>&amp; 7</w:t>
        <w:tab/>
        <w:t xml:space="preserve">KG </w:t>
        <w:tab/>
        <w:t>$K 7$ &amp;</w:t>
        <w:tab/>
        <w:t xml:space="preserve"> '? %</w:t>
        <w:tab/>
        <w:t xml:space="preserve"> $K</w:t>
        <w:tab/>
        <w:t xml:space="preserve"> &amp;</w:t>
        <w:tab/>
        <w:t xml:space="preserve"> </w:t>
        <w:tab/>
        <w:t xml:space="preserve"> $K</w:t>
        <w:tab/>
        <w:t xml:space="preserve"> $&amp;</w:t>
        <w:tab/>
        <w:t xml:space="preserve"> :: $ </w:t>
        <w:tab/>
        <w:t xml:space="preserve"> %K</w:t>
        <w:tab/>
        <w:t xml:space="preserve"> :: </w:t>
        <w:tab/>
        <w:t xml:space="preserve"> $</w:t>
        <w:tab/>
        <w:t xml:space="preserve"> , &amp;</w:t>
        <w:tab/>
        <w:t xml:space="preserve"> </w:t>
        <w:tab/>
        <w:t xml:space="preserve"> ,</w:t>
        <w:tab/>
        <w:t xml:space="preserve"> $</w:t>
        <w:tab/>
        <w:t xml:space="preserve"> </w:t>
        <w:tab/>
        <w:t xml:space="preserve"> </w:t>
        <w:tab/>
        <w:t xml:space="preserve"> $</w:t>
        <w:tab/>
        <w:t xml:space="preserve"> </w:t>
        <w:tab/>
        <w:t xml:space="preserve"> $ &amp; &amp;8</w:t>
        <w:tab/>
        <w:t xml:space="preserve"> </w:t>
        <w:tab/>
        <w:t xml:space="preserve"> </w:t>
        <w:tab/>
        <w:t xml:space="preserve"> $</w:t>
        <w:tab/>
        <w:t xml:space="preserve"> ,</w:t>
        <w:tab/>
        <w:t xml:space="preserve"> K </w:t>
        <w:tab/>
        <w:t xml:space="preserve"> </w:t>
        <w:tab/>
        <w:t xml:space="preserve"> G87</w:t>
        <w:tab/>
        <w:t xml:space="preserve"> $</w:t>
        <w:tab/>
        <w:t xml:space="preserve"> </w:t>
        <w:tab/>
        <w:t xml:space="preserve"> </w:t>
        <w:tab/>
        <w:t xml:space="preserve"> $</w:t>
        <w:tab/>
        <w:t xml:space="preserve"> 5 7</w:t>
        <w:tab/>
        <w:t>#</w:t>
        <w:tab/>
        <w:tab/>
        <w:t>&amp; &amp;</w:t>
        <w:tab/>
        <w:t>%:&amp;</w:t>
        <w:tab/>
        <w:tab/>
        <w:tab/>
        <w:t xml:space="preserve"> </w:t>
        <w:tab/>
        <w:t>'?%</w:t>
        <w:tab/>
        <w:t xml:space="preserve">$&amp;$ </w:t>
        <w:tab/>
        <w:t>$</w:t>
        <w:tab/>
        <w:t xml:space="preserve"> 7 :</w:t>
        <w:tab/>
        <w:t>$G</w:t>
        <w:tab/>
        <w:t xml:space="preserve"> </w:t>
        <w:tab/>
        <w:tab/>
        <w:t>&amp;,+</w:t>
        <w:tab/>
        <w:t xml:space="preserve">E </w:t>
        <w:tab/>
        <w:tab/>
        <w:tab/>
        <w:t>7</w:t>
        <w:tab/>
        <w:t>$</w:t>
        <w:tab/>
        <w:t xml:space="preserve">#&amp; </w:t>
        <w:tab/>
        <w:t>$</w:t>
        <w:tab/>
        <w:t>$ &amp;$</w:t>
        <w:tab/>
        <w:tab/>
        <w:t xml:space="preserve">: </w:t>
        <w:tab/>
        <w:t xml:space="preserve">&amp; ,5 ; </w:t>
        <w:tab/>
        <w:t xml:space="preserve"> </w:t>
        <w:tab/>
        <w:t xml:space="preserve"> </w:t>
        <w:tab/>
        <w:t xml:space="preserve"> %</w:t>
        <w:tab/>
        <w:tab/>
        <w:tab/>
        <w:t xml:space="preserve">$ </w:t>
        <w:tab/>
        <w:t>&amp;$</w:t>
        <w:tab/>
        <w:tab/>
        <w:t>%</w:t>
        <w:tab/>
        <w:tab/>
        <w:t>:$</w:t>
      </w:r>
    </w:p>
    <w:p>
      <w:r>
        <w:t>7</w:t>
        <w:tab/>
        <w:t>:&amp;$&amp;</w:t>
        <w:tab/>
        <w:t>$</w:t>
        <w:tab/>
        <w:tab/>
        <w:tab/>
        <w:t xml:space="preserve">&amp; </w:t>
        <w:tab/>
        <w:t>$&amp;:</w:t>
        <w:tab/>
        <w:t xml:space="preserve"> </w:t>
        <w:tab/>
        <w:t>$</w:t>
        <w:tab/>
        <w:t>: &lt;&amp; ,@</w:t>
        <w:tab/>
        <w:t xml:space="preserve"> $K8 </w:t>
        <w:tab/>
        <w:t xml:space="preserve"> $</w:t>
        <w:tab/>
        <w:t xml:space="preserve"> 7</w:t>
        <w:tab/>
        <w:t xml:space="preserve"> :</w:t>
        <w:tab/>
        <w:t xml:space="preserve"> $G</w:t>
        <w:tab/>
        <w:t xml:space="preserve"> $ %K</w:t>
        <w:tab/>
        <w:tab/>
        <w:t xml:space="preserve"> </w:t>
        <w:tab/>
        <w:t>:</w:t>
        <w:tab/>
        <w:t xml:space="preserve">K7; </w:t>
        <w:tab/>
        <w:t>$K</w:t>
        <w:tab/>
        <w:t xml:space="preserve">$8 </w:t>
        <w:tab/>
        <w:t>&amp;&amp;</w:t>
        <w:tab/>
        <w:t>&lt; J</w:t>
        <w:tab/>
        <w:t>4C1</w:t>
        <w:tab/>
        <w:tab/>
        <w:t>C29</w:t>
        <w:tab/>
        <w:t>$5</w:t>
        <w:tab/>
        <w:t>C5C54 :</w:t>
        <w:tab/>
        <w:t>Q</w:t>
        <w:tab/>
        <w:t xml:space="preserve"> !'3</w:t>
        <w:tab/>
        <w:t xml:space="preserve"> 5</w:t>
        <w:tab/>
        <w:t xml:space="preserve"> 5</w:t>
        <w:tab/>
        <w:t xml:space="preserve"> 5</w:t>
        <w:tab/>
        <w:t xml:space="preserve"> 94</w:t>
        <w:tab/>
        <w:t xml:space="preserve"> </w:t>
        <w:tab/>
        <w:t xml:space="preserve"> 4C2@5</w:t>
        <w:tab/>
        <w:t xml:space="preserve"> #&amp; </w:t>
        <w:tab/>
        <w:t xml:space="preserve"> $&amp;:</w:t>
        <w:tab/>
        <w:t xml:space="preserve"> $8 %&amp; %:&amp;</w:t>
        <w:tab/>
        <w:t>$</w:t>
        <w:tab/>
        <w:t xml:space="preserve">&amp; </w:t>
        <w:tab/>
        <w:tab/>
        <w:tab/>
        <w:t xml:space="preserve">G </w:t>
        <w:tab/>
        <w:t>$</w:t>
        <w:tab/>
        <w:t>!</w:t>
        <w:tab/>
        <w:t xml:space="preserve"> </w:t>
        <w:tab/>
        <w:t xml:space="preserve"> 7</w:t>
        <w:tab/>
        <w:t xml:space="preserve">$#&amp; $ </w:t>
        <w:tab/>
        <w:t>$</w:t>
        <w:tab/>
        <w:tab/>
        <w:t>:</w:t>
        <w:tab/>
        <w:t xml:space="preserve">#7; </w:t>
        <w:tab/>
        <w:t>$#</w:t>
        <w:tab/>
        <w:t xml:space="preserve">$8 </w:t>
        <w:tab/>
        <w:t>&amp;&amp;5 7</w:t>
        <w:tab/>
        <w:t>$</w:t>
        <w:tab/>
        <w:tab/>
        <w:t xml:space="preserve"> &amp;</w:t>
        <w:tab/>
        <w:tab/>
        <w:t>&amp;:%</w:t>
        <w:tab/>
        <w:t xml:space="preserve">&lt; </w:t>
        <w:tab/>
        <w:t>$</w:t>
        <w:tab/>
        <w:t xml:space="preserve"> &amp; ,@</w:t>
        <w:tab/>
        <w:t xml:space="preserve">#, </w:t>
        <w:tab/>
        <w:tab/>
        <w:t xml:space="preserve"> H&amp;</w:t>
        <w:tab/>
        <w:t>$</w:t>
        <w:tab/>
        <w:t xml:space="preserve"> 7</w:t>
        <w:tab/>
        <w:t xml:space="preserve"> </w:t>
        <w:tab/>
        <w:t>$</w:t>
        <w:tab/>
        <w:tab/>
        <w:t xml:space="preserve"> ,</w:t>
        <w:tab/>
        <w:t>;%# %</w:t>
        <w:tab/>
        <w:tab/>
        <w:t xml:space="preserve">&amp;&amp;$ </w:t>
        <w:tab/>
        <w:tab/>
        <w:t xml:space="preserve">, </w:t>
        <w:tab/>
        <w:tab/>
        <w:t xml:space="preserve">E </w:t>
        <w:tab/>
        <w:t xml:space="preserve"> 5</w:t>
        <w:tab/>
        <w:tab/>
        <w:t xml:space="preserve">, 7 </w:t>
        <w:tab/>
        <w:t xml:space="preserve"> </w:t>
        <w:tab/>
        <w:t>*</w:t>
        <w:tab/>
        <w:tab/>
        <w:t xml:space="preserve">&amp; &amp;8 </w:t>
        <w:tab/>
        <w:t xml:space="preserve"> </w:t>
        <w:tab/>
        <w:t xml:space="preserve">&amp; </w:t>
        <w:tab/>
        <w:t>$#G</w:t>
        <w:tab/>
        <w:t>,75</w:t>
        <w:tab/>
        <w:t>$ $</w:t>
        <w:tab/>
        <w:t xml:space="preserve"> ,</w:t>
        <w:tab/>
        <w:t xml:space="preserve"> &amp; </w:t>
        <w:tab/>
        <w:t xml:space="preserve"> $&amp;:,7 </w:t>
        <w:tab/>
        <w:t xml:space="preserve"> :&amp;</w:t>
        <w:tab/>
        <w:t xml:space="preserve"> </w:t>
        <w:tab/>
        <w:t xml:space="preserve"> $</w:t>
        <w:tab/>
        <w:t xml:space="preserve"> : </w:t>
        <w:tab/>
        <w:t xml:space="preserve"> $ ,</w:t>
        <w:tab/>
        <w:t xml:space="preserve"> </w:t>
        <w:tab/>
        <w:tab/>
        <w:t>&amp;</w:t>
        <w:tab/>
        <w:t>*</w:t>
        <w:tab/>
        <w:tab/>
        <w:t xml:space="preserve"> </w:t>
        <w:tab/>
        <w:t>*</w:t>
        <w:tab/>
        <w:tab/>
        <w:t xml:space="preserve"> &amp;5 ,</w:t>
        <w:tab/>
        <w:t>$</w:t>
        <w:tab/>
        <w:t xml:space="preserve">$8 </w:t>
        <w:tab/>
        <w:t xml:space="preserve">' </w:t>
        <w:tab/>
        <w:t>,</w:t>
        <w:tab/>
        <w:t>$</w:t>
        <w:tab/>
        <w:t>$</w:t>
        <w:tab/>
        <w:t>G</w:t>
        <w:tab/>
        <w:t>'G</w:t>
        <w:tab/>
        <w:t>$</w:t>
        <w:tab/>
        <w:t xml:space="preserve">G </w:t>
        <w:tab/>
        <w:tab/>
        <w:t>' $</w:t>
        <w:tab/>
        <w:tab/>
        <w:t xml:space="preserve">KG </w:t>
        <w:tab/>
        <w:t>$K</w:t>
        <w:tab/>
        <w:t>7$ &amp;</w:t>
        <w:tab/>
        <w:t>'? %</w:t>
        <w:tab/>
        <w:t>$K</w:t>
        <w:tab/>
        <w:t xml:space="preserve"> &amp;</w:t>
        <w:tab/>
        <w:t xml:space="preserve"> </w:t>
        <w:tab/>
        <w:t>$K</w:t>
        <w:tab/>
        <w:t xml:space="preserve">$&amp; :: </w:t>
        <w:tab/>
        <w:t xml:space="preserve"> </w:t>
        <w:tab/>
        <w:t xml:space="preserve"> </w:t>
        <w:tab/>
        <w:t xml:space="preserve"> $ </w:t>
        <w:tab/>
        <w:t xml:space="preserve"> %K</w:t>
        <w:tab/>
        <w:t xml:space="preserve"> :: </w:t>
        <w:tab/>
        <w:t xml:space="preserve"> $</w:t>
        <w:tab/>
        <w:t xml:space="preserve"> , &amp;</w:t>
        <w:tab/>
        <w:t xml:space="preserve"> </w:t>
        <w:tab/>
        <w:t xml:space="preserve"> ,</w:t>
        <w:tab/>
        <w:t xml:space="preserve"> $ $</w:t>
        <w:tab/>
        <w:t xml:space="preserve"> </w:t>
        <w:tab/>
        <w:t>$</w:t>
        <w:tab/>
        <w:t>&amp; &amp;8</w:t>
        <w:tab/>
        <w:tab/>
        <w:tab/>
        <w:t>$</w:t>
        <w:tab/>
        <w:t xml:space="preserve"> ,</w:t>
        <w:tab/>
        <w:t xml:space="preserve">K </w:t>
        <w:tab/>
        <w:tab/>
        <w:t>G87</w:t>
        <w:tab/>
        <w:t>$ $</w:t>
        <w:tab/>
        <w:t xml:space="preserve"> 5 $</w:t>
        <w:tab/>
        <w:tab/>
        <w:t>;$</w:t>
        <w:tab/>
        <w:tab/>
        <w:tab/>
        <w:t>$+</w:t>
        <w:tab/>
        <w:tab/>
        <w:tab/>
        <w:t xml:space="preserve">% </w:t>
        <w:tab/>
        <w:t>$</w:t>
        <w:tab/>
        <w:tab/>
        <w:t>&amp;</w:t>
        <w:tab/>
        <w:t xml:space="preserve">&amp;, $K </w:t>
        <w:tab/>
        <w:t xml:space="preserve"> +</w:t>
        <w:tab/>
        <w:t xml:space="preserve">$ </w:t>
        <w:tab/>
        <w:tab/>
        <w:tab/>
        <w:t xml:space="preserve"> </w:t>
        <w:tab/>
        <w:t>$K&amp;</w:t>
        <w:tab/>
        <w:tab/>
        <w:t xml:space="preserve"> +</w:t>
        <w:tab/>
        <w:t xml:space="preserve">,$ </w:t>
        <w:tab/>
        <w:t>$</w:t>
        <w:tab/>
        <w:t xml:space="preserve"> 7 :</w:t>
        <w:tab/>
        <w:t>$G5 8$</w:t>
        <w:tab/>
        <w:t xml:space="preserve"> $</w:t>
        <w:tab/>
        <w:t xml:space="preserve"> K7</w:t>
        <w:tab/>
        <w:t xml:space="preserve"> $</w:t>
        <w:tab/>
        <w:t xml:space="preserve"> $</w:t>
        <w:tab/>
        <w:t xml:space="preserve"> &amp;$</w:t>
        <w:tab/>
        <w:t xml:space="preserve"> </w:t>
        <w:tab/>
        <w:t xml:space="preserve"> +</w:t>
        <w:tab/>
        <w:t xml:space="preserve"> $</w:t>
        <w:tab/>
        <w:t xml:space="preserve"> :: ?%</w:t>
        <w:tab/>
        <w:t xml:space="preserve"> </w:t>
        <w:tab/>
        <w:t xml:space="preserve"> E </w:t>
        <w:tab/>
        <w:t xml:space="preserve"> </w:t>
        <w:tab/>
        <w:t xml:space="preserve"> </w:t>
        <w:tab/>
        <w:t xml:space="preserve"> &amp; 7</w:t>
        <w:tab/>
        <w:t xml:space="preserve"> </w:t>
        <w:tab/>
        <w:t xml:space="preserve"> 8&amp;</w:t>
        <w:tab/>
        <w:t xml:space="preserve"> </w:t>
        <w:tab/>
        <w:t xml:space="preserve"> : </w:t>
        <w:tab/>
        <w:t xml:space="preserve"> %# %</w:t>
        <w:tab/>
        <w:t xml:space="preserve"># </w:t>
        <w:tab/>
        <w:tab/>
        <w:t xml:space="preserve">E </w:t>
        <w:tab/>
        <w:tab/>
        <w:tab/>
        <w:t>&amp;,$</w:t>
        <w:tab/>
        <w:tab/>
        <w:tab/>
        <w:t>G 5 :</w:t>
        <w:tab/>
        <w:tab/>
        <w:t xml:space="preserve">:$ : </w:t>
        <w:tab/>
        <w:t>%</w:t>
        <w:tab/>
        <w:tab/>
        <w:t>$</w:t>
        <w:tab/>
        <w:t xml:space="preserve"> </w:t>
        <w:tab/>
        <w:t xml:space="preserve">&amp; </w:t>
        <w:tab/>
        <w:t>$</w:t>
        <w:tab/>
        <w:tab/>
        <w:t>$</w:t>
        <w:tab/>
        <w:t>$G</w:t>
        <w:tab/>
        <w:tab/>
        <w:t xml:space="preserve"> </w:t>
        <w:tab/>
        <w:t xml:space="preserve">$ 5 7 </w:t>
        <w:tab/>
        <w:tab/>
        <w:t xml:space="preserve">$ </w:t>
        <w:tab/>
        <w:t xml:space="preserve"> </w:t>
        <w:tab/>
        <w:t>%</w:t>
        <w:tab/>
        <w:t>$,</w:t>
        <w:tab/>
        <w:t xml:space="preserve">: </w:t>
        <w:tab/>
        <w:t xml:space="preserve"> </w:t>
        <w:tab/>
        <w:t>$</w:t>
        <w:tab/>
        <w:tab/>
        <w:t>% $</w:t>
        <w:tab/>
        <w:t>$</w:t>
        <w:tab/>
        <w:tab/>
        <w:t>&amp;</w:t>
        <w:tab/>
        <w:tab/>
        <w:t>,</w:t>
        <w:tab/>
        <w:tab/>
        <w:t>$</w:t>
        <w:tab/>
        <w:t xml:space="preserve"> </w:t>
        <w:tab/>
        <w:t>&amp; &amp;8 $</w:t>
        <w:tab/>
        <w:t xml:space="preserve"> ,5</w:t>
        <w:tab/>
        <w:t xml:space="preserve"> </w:t>
        <w:tab/>
        <w:t xml:space="preserve"> :: </w:t>
        <w:tab/>
        <w:t xml:space="preserve"> 8&amp;</w:t>
        <w:tab/>
        <w:t xml:space="preserve"> $ </w:t>
        <w:tab/>
        <w:t xml:space="preserve"> $</w:t>
        <w:tab/>
        <w:t xml:space="preserve"> </w:t>
        <w:tab/>
        <w:t xml:space="preserve"> </w:t>
        <w:tab/>
        <w:t xml:space="preserve"> ,&amp;</w:t>
        <w:tab/>
        <w:t xml:space="preserve"> </w:t>
        <w:tab/>
        <w:t xml:space="preserve"> ,</w:t>
      </w:r>
    </w:p>
    <w:p>
      <w:r>
        <w:t>-../-0112 3</w:t>
        <w:tab/>
        <w:t>42-4)</w:t>
        <w:tab/>
        <w:t xml:space="preserve">3 , </w:t>
        <w:tab/>
        <w:t xml:space="preserve"> 7</w:t>
        <w:tab/>
        <w:t xml:space="preserve"> </w:t>
        <w:tab/>
        <w:t xml:space="preserve"> </w:t>
        <w:tab/>
        <w:t xml:space="preserve"> $</w:t>
        <w:tab/>
        <w:t xml:space="preserve"> ,</w:t>
        <w:tab/>
        <w:t xml:space="preserve"> </w:t>
        <w:tab/>
        <w:t xml:space="preserve"> $</w:t>
        <w:tab/>
        <w:t xml:space="preserve"> </w:t>
        <w:tab/>
        <w:t xml:space="preserve"> E</w:t>
        <w:tab/>
        <w:t xml:space="preserve"> # , </w:t>
        <w:tab/>
        <w:t>*</w:t>
        <w:tab/>
        <w:tab/>
        <w:t>5</w:t>
        <w:tab/>
        <w:t>"</w:t>
        <w:tab/>
        <w:tab/>
        <w:t xml:space="preserve">G </w:t>
        <w:tab/>
        <w:tab/>
        <w:t xml:space="preserve">, </w:t>
        <w:tab/>
        <w:t>*</w:t>
        <w:tab/>
        <w:tab/>
        <w:tab/>
        <w:t>,</w:t>
        <w:tab/>
        <w:t>&amp;8+</w:t>
        <w:tab/>
        <w:t xml:space="preserve"> </w:t>
        <w:tab/>
        <w:t xml:space="preserve">* K% </w:t>
        <w:tab/>
        <w:t xml:space="preserve">% $ </w:t>
        <w:tab/>
        <w:t>$K</w:t>
        <w:tab/>
        <w:t xml:space="preserve"> </w:t>
        <w:tab/>
        <w:t>$</w:t>
        <w:tab/>
        <w:tab/>
        <w:t xml:space="preserve"> L?</w:t>
        <w:tab/>
        <w:t>&amp;8+5</w:t>
        <w:tab/>
        <w:tab/>
        <w:t># %</w:t>
        <w:tab/>
        <w:t>&amp;</w:t>
        <w:tab/>
        <w:tab/>
        <w:t>$H</w:t>
        <w:tab/>
        <w:tab/>
        <w:tab/>
        <w:t xml:space="preserve"> : </w:t>
        <w:tab/>
        <w:t xml:space="preserve"> </w:t>
        <w:tab/>
        <w:t xml:space="preserve">: </w:t>
        <w:tab/>
        <w:tab/>
        <w:t>,5</w:t>
        <w:tab/>
        <w:t>#+3$</w:t>
        <w:tab/>
        <w:tab/>
        <w:t xml:space="preserve">: </w:t>
        <w:tab/>
        <w:t>$ $</w:t>
        <w:tab/>
        <w:t xml:space="preserve"> </w:t>
        <w:tab/>
        <w:t xml:space="preserve"> </w:t>
        <w:tab/>
        <w:t>$</w:t>
        <w:tab/>
        <w:t>5</w:t>
        <w:tab/>
        <w:t xml:space="preserve"># </w:t>
        <w:tab/>
        <w:tab/>
        <w:tab/>
        <w:t>$</w:t>
        <w:tab/>
        <w:t>8</w:t>
        <w:tab/>
        <w:t>%</w:t>
        <w:tab/>
        <w:t># &amp; $</w:t>
        <w:tab/>
        <w:t xml:space="preserve"> ,</w:t>
        <w:tab/>
        <w:t>$&amp;&amp;</w:t>
        <w:tab/>
        <w:tab/>
        <w:t xml:space="preserve">#G </w:t>
        <w:tab/>
        <w:t xml:space="preserve">'? </w:t>
        <w:tab/>
        <w:tab/>
        <w:tab/>
        <w:tab/>
        <w:t>'? %</w:t>
        <w:tab/>
        <w:tab/>
        <w:t>&amp; &amp;</w:t>
        <w:tab/>
        <w:t>&amp; $</w:t>
        <w:tab/>
        <w:t>+</w:t>
        <w:tab/>
        <w:t xml:space="preserve">, </w:t>
        <w:tab/>
        <w:tab/>
        <w:tab/>
        <w:t>+8</w:t>
        <w:tab/>
        <w:t xml:space="preserve">$#G 5 &amp;&amp; </w:t>
        <w:tab/>
        <w:t>,&amp;</w:t>
        <w:tab/>
        <w:t>3$</w:t>
        <w:tab/>
        <w:t xml:space="preserve"> </w:t>
        <w:tab/>
        <w:tab/>
        <w:tab/>
        <w:t>&amp;,$</w:t>
        <w:tab/>
        <w:t>$</w:t>
        <w:tab/>
        <w:tab/>
        <w:tab/>
        <w:t>$ $</w:t>
        <w:tab/>
        <w:t xml:space="preserve"> </w:t>
        <w:tab/>
        <w:t xml:space="preserve"> ,</w:t>
        <w:tab/>
        <w:t xml:space="preserve"> %</w:t>
        <w:tab/>
        <w:t xml:space="preserve"> #G &amp;</w:t>
        <w:tab/>
        <w:t xml:space="preserve"> K</w:t>
        <w:tab/>
        <w:t xml:space="preserve"> </w:t>
        <w:tab/>
        <w:t xml:space="preserve"> &amp;&amp; $ ,</w:t>
        <w:tab/>
        <w:t>$</w:t>
        <w:tab/>
        <w:t>E</w:t>
        <w:tab/>
        <w:t>%K</w:t>
        <w:tab/>
        <w:tab/>
        <w:t xml:space="preserve">7 </w:t>
        <w:tab/>
        <w:tab/>
        <w:t>$</w:t>
        <w:tab/>
        <w:t xml:space="preserve"> </w:t>
        <w:tab/>
        <w:t xml:space="preserve">$K &amp;8 </w:t>
        <w:tab/>
        <w:tab/>
        <w:t xml:space="preserve">$ : </w:t>
        <w:tab/>
        <w:t xml:space="preserve"> $</w:t>
        <w:tab/>
        <w:t xml:space="preserve"> </w:t>
        <w:tab/>
        <w:t xml:space="preserve"> ,5</w:t>
        <w:tab/>
        <w:t xml:space="preserve"> +</w:t>
        <w:tab/>
        <w:t xml:space="preserve"> </w:t>
        <w:tab/>
        <w:t xml:space="preserve"> </w:t>
        <w:tab/>
        <w:t xml:space="preserve"> $ </w:t>
        <w:tab/>
        <w:t xml:space="preserve"> </w:t>
        <w:tab/>
        <w:t xml:space="preserve"> , </w:t>
        <w:tab/>
        <w:t xml:space="preserve"> E </w:t>
        <w:tab/>
        <w:t xml:space="preserve"> $&amp;&amp; 5 7</w:t>
        <w:tab/>
        <w:t xml:space="preserve"> $&amp;:</w:t>
        <w:tab/>
        <w:t xml:space="preserve"> $8 %&amp;</w:t>
        <w:tab/>
        <w:t xml:space="preserve"> </w:t>
        <w:tab/>
        <w:t xml:space="preserve"> *</w:t>
        <w:tab/>
        <w:t xml:space="preserve"> K?</w:t>
        <w:tab/>
        <w:t xml:space="preserve"> </w:t>
        <w:tab/>
        <w:t xml:space="preserve"> &amp; $</w:t>
        <w:tab/>
        <w:t>"5</w:t>
        <w:tab/>
        <w:tab/>
        <w:t>,</w:t>
        <w:tab/>
        <w:t xml:space="preserve">'? % $&amp;% </w:t>
        <w:tab/>
        <w:t>$</w:t>
        <w:tab/>
        <w:t xml:space="preserve"> 7</w:t>
        <w:tab/>
        <w:tab/>
        <w:t>5</w:t>
        <w:tab/>
        <w:tab/>
        <w:t>#&amp;</w:t>
        <w:tab/>
        <w:tab/>
        <w:tab/>
        <w:t>:</w:t>
        <w:tab/>
        <w:t>*</w:t>
        <w:tab/>
        <w:tab/>
        <w:t xml:space="preserve"> </w:t>
        <w:tab/>
        <w:t>+</w:t>
        <w:tab/>
        <w:t>%%</w:t>
      </w:r>
    </w:p>
    <w:p>
      <w:r>
        <w:t>5</w:t>
      </w:r>
    </w:p>
    <w:p>
      <w:r>
        <w:t xml:space="preserve">G $ 37, &amp;$ </w:t>
        <w:tab/>
        <w:t xml:space="preserve"> </w:t>
        <w:tab/>
        <w:t xml:space="preserve"> G </w:t>
        <w:tab/>
        <w:t xml:space="preserve"> </w:t>
        <w:tab/>
        <w:t xml:space="preserve"> &amp;</w:t>
        <w:tab/>
        <w:t xml:space="preserve"> $</w:t>
        <w:tab/>
        <w:t xml:space="preserve"> ,&amp;:</w:t>
        <w:tab/>
        <w:t xml:space="preserve"> </w:t>
        <w:tab/>
        <w:t xml:space="preserve"> </w:t>
        <w:tab/>
        <w:t xml:space="preserve"> &amp;8+</w:t>
        <w:tab/>
        <w:t xml:space="preserve"> $ &amp;$ </w:t>
        <w:tab/>
        <w:t xml:space="preserve"> </w:t>
        <w:tab/>
        <w:t xml:space="preserve"> $#; </w:t>
        <w:tab/>
        <w:t xml:space="preserve"> </w:t>
        <w:tab/>
        <w:t xml:space="preserve"> &amp;?&amp; </w:t>
        <w:tab/>
        <w:t xml:space="preserve"> </w:t>
        <w:tab/>
        <w:t xml:space="preserve"> 8</w:t>
        <w:tab/>
        <w:t xml:space="preserve"> :</w:t>
        <w:tab/>
        <w:t xml:space="preserve"> $# $ ?&amp; %</w:t>
        <w:tab/>
        <w:t>::5</w:t>
        <w:tab/>
        <w:tab/>
        <w:t xml:space="preserve"> </w:t>
        <w:tab/>
        <w:tab/>
        <w:tab/>
        <w:t xml:space="preserve"> &amp;</w:t>
        <w:tab/>
        <w:t>*</w:t>
        <w:tab/>
        <w:tab/>
        <w:tab/>
        <w:tab/>
        <w:tab/>
        <w:t xml:space="preserve">: </w:t>
        <w:tab/>
        <w:t xml:space="preserve">% #&amp; </w:t>
        <w:tab/>
        <w:t>$&amp;:</w:t>
        <w:tab/>
        <w:t xml:space="preserve">&amp; </w:t>
        <w:tab/>
        <w:t xml:space="preserve"> 7</w:t>
        <w:tab/>
        <w:t>$</w:t>
        <w:tab/>
        <w:t>#&amp;</w:t>
        <w:tab/>
        <w:t>,</w:t>
        <w:tab/>
        <w:t>$</w:t>
        <w:tab/>
        <w:t>#$</w:t>
        <w:tab/>
        <w:t>*</w:t>
        <w:tab/>
        <w:t>#,5</w:t>
        <w:tab/>
        <w:tab/>
        <w:t>K' $</w:t>
        <w:tab/>
        <w:tab/>
        <w:tab/>
        <w:t>$</w:t>
        <w:tab/>
        <w:tab/>
        <w:t>*</w:t>
        <w:tab/>
        <w:t xml:space="preserve">KG </w:t>
        <w:tab/>
        <w:t>$K</w:t>
        <w:tab/>
        <w:t xml:space="preserve">&amp; </w:t>
        <w:tab/>
        <w:t>'?%</w:t>
        <w:tab/>
        <w:t xml:space="preserve"> &amp;</w:t>
        <w:tab/>
        <w:tab/>
        <w:t>&amp;, 7</w:t>
        <w:tab/>
        <w:t xml:space="preserve"> </w:t>
        <w:tab/>
        <w:t xml:space="preserve"> </w:t>
        <w:tab/>
        <w:t xml:space="preserve"> ?&amp; %</w:t>
        <w:tab/>
        <w:t xml:space="preserve"> </w:t>
        <w:tab/>
        <w:t xml:space="preserve"> *</w:t>
        <w:tab/>
        <w:t xml:space="preserve"> K&amp;?</w:t>
        <w:tab/>
        <w:t xml:space="preserve"> $</w:t>
        <w:tab/>
        <w:t xml:space="preserve"> </w:t>
        <w:tab/>
        <w:t xml:space="preserve"> 7 :</w:t>
        <w:tab/>
        <w:t>G</w:t>
        <w:tab/>
        <w:t>+8</w:t>
        <w:tab/>
        <w:t>$</w:t>
        <w:tab/>
        <w:t>K 5 "</w:t>
        <w:tab/>
        <w:tab/>
        <w:t>,</w:t>
        <w:tab/>
        <w:t>$</w:t>
        <w:tab/>
        <w:tab/>
        <w:t>%</w:t>
        <w:tab/>
        <w:t>&amp;+$</w:t>
        <w:tab/>
        <w:tab/>
        <w:t xml:space="preserve">H </w:t>
        <w:tab/>
        <w:t>%</w:t>
        <w:tab/>
        <w:tab/>
        <w:t xml:space="preserve"> 7</w:t>
        <w:tab/>
        <w:t>'?%</w:t>
        <w:tab/>
        <w:t xml:space="preserve"> 8G : </w:t>
        <w:tab/>
        <w:tab/>
        <w:t>,</w:t>
        <w:tab/>
        <w:tab/>
        <w:t xml:space="preserve"> </w:t>
        <w:tab/>
        <w:t>&amp;,&amp; &amp;</w:t>
        <w:tab/>
        <w:t>%</w:t>
        <w:tab/>
        <w:t>$K</w:t>
        <w:tab/>
        <w:t xml:space="preserve"> </w:t>
        <w:tab/>
        <w:t>$</w:t>
        <w:tab/>
        <w:t>,</w:t>
        <w:tab/>
        <w:t>7; :</w:t>
        <w:tab/>
        <w:tab/>
        <w:t>G ,</w:t>
        <w:tab/>
        <w:t>$</w:t>
        <w:tab/>
        <w:tab/>
        <w:t xml:space="preserve"> &amp;</w:t>
        <w:tab/>
        <w:t>$</w:t>
        <w:tab/>
        <w:t xml:space="preserve"> ,</w:t>
        <w:tab/>
        <w:t>$</w:t>
        <w:tab/>
        <w:t xml:space="preserve"> 5</w:t>
        <w:tab/>
        <w:tab/>
        <w:t xml:space="preserve"> </w:t>
        <w:tab/>
        <w:tab/>
        <w:t xml:space="preserve">' $K$ </w:t>
        <w:tab/>
        <w:t xml:space="preserve"> </w:t>
        <w:tab/>
        <w:t xml:space="preserve"> +</w:t>
        <w:tab/>
        <w:t xml:space="preserve"> G87</w:t>
        <w:tab/>
        <w:t xml:space="preserve"> $K</w:t>
        <w:tab/>
        <w:t xml:space="preserve"> :: </w:t>
        <w:tab/>
        <w:t xml:space="preserve"> $</w:t>
        <w:tab/>
        <w:t xml:space="preserve"> , &amp;</w:t>
        <w:tab/>
        <w:t xml:space="preserve"> $</w:t>
        <w:tab/>
        <w:t xml:space="preserve"> </w:t>
        <w:tab/>
        <w:t xml:space="preserve"> </w:t>
        <w:tab/>
        <w:t xml:space="preserve"> </w:t>
        <w:tab/>
        <w:t xml:space="preserve"> ,</w:t>
        <w:tab/>
        <w:t xml:space="preserve"> $ $</w:t>
        <w:tab/>
        <w:t xml:space="preserve"> </w:t>
        <w:tab/>
        <w:t>$</w:t>
        <w:tab/>
        <w:tab/>
        <w:t>&amp;&amp;</w:t>
        <w:tab/>
        <w:t>$</w:t>
        <w:tab/>
        <w:tab/>
        <w:tab/>
        <w:t>$</w:t>
        <w:tab/>
        <w:t xml:space="preserve"> ,5</w:t>
        <w:tab/>
        <w:t>+</w:t>
        <w:tab/>
        <w:tab/>
        <w:t xml:space="preserve">K </w:t>
        <w:tab/>
        <w:t>* %</w:t>
        <w:tab/>
        <w:t>#::</w:t>
        <w:tab/>
        <w:t xml:space="preserve"> &amp;</w:t>
        <w:tab/>
        <w:tab/>
        <w:t xml:space="preserve"> $&amp;&amp;</w:t>
        <w:tab/>
        <w:t>%K</w:t>
        <w:tab/>
        <w:tab/>
        <w:t xml:space="preserve">&amp; </w:t>
        <w:tab/>
        <w:tab/>
        <w:t xml:space="preserve">$# </w:t>
        <w:tab/>
        <w:t>*</w:t>
        <w:tab/>
        <w:tab/>
        <w:t xml:space="preserve"> &amp; ,$ 5</w:t>
        <w:tab/>
        <w:t xml:space="preserve"> </w:t>
        <w:tab/>
        <w:t xml:space="preserve"> :: </w:t>
        <w:tab/>
        <w:t xml:space="preserve"> </w:t>
        <w:tab/>
        <w:t xml:space="preserve"> K7</w:t>
        <w:tab/>
        <w:t xml:space="preserve"> $</w:t>
        <w:tab/>
        <w:t xml:space="preserve"> 7$ &amp;</w:t>
        <w:tab/>
        <w:t xml:space="preserve"> '? %</w:t>
        <w:tab/>
        <w:t xml:space="preserve"> K &amp;</w:t>
        <w:tab/>
        <w:t xml:space="preserve"> $ ,</w:t>
        <w:tab/>
        <w:t xml:space="preserve">&amp; </w:t>
        <w:tab/>
        <w:t>$</w:t>
        <w:tab/>
        <w:t xml:space="preserve"> </w:t>
        <w:tab/>
        <w:t xml:space="preserve"> 7</w:t>
        <w:tab/>
        <w:t>K&amp;,</w:t>
        <w:tab/>
        <w:t>*</w:t>
        <w:tab/>
        <w:tab/>
        <w:t>+</w:t>
        <w:tab/>
        <w:t>$</w:t>
        <w:tab/>
        <w:t xml:space="preserve"> +</w:t>
        <w:tab/>
        <w:t>;$ 8$</w:t>
        <w:tab/>
        <w:t xml:space="preserve"> $</w:t>
        <w:tab/>
        <w:t xml:space="preserve"> </w:t>
        <w:tab/>
        <w:t xml:space="preserve"> </w:t>
        <w:tab/>
        <w:t xml:space="preserve"> &amp;$</w:t>
        <w:tab/>
        <w:t xml:space="preserve"> $ </w:t>
        <w:tab/>
        <w:t xml:space="preserve"> </w:t>
        <w:tab/>
        <w:t xml:space="preserve"> </w:t>
        <w:tab/>
        <w:t xml:space="preserve"> $+</w:t>
        <w:tab/>
        <w:t xml:space="preserve"> </w:t>
        <w:tab/>
        <w:t xml:space="preserve"> 7</w:t>
        <w:tab/>
        <w:t xml:space="preserve"> $ K&amp; 5</w:t>
      </w:r>
    </w:p>
    <w:p>
      <w:r>
        <w:t>7</w:t>
        <w:tab/>
        <w:t>$</w:t>
        <w:tab/>
        <w:t xml:space="preserve"> &amp;</w:t>
        <w:tab/>
        <w:tab/>
        <w:t xml:space="preserve"> 3</w:t>
        <w:tab/>
        <w:t>:</w:t>
        <w:tab/>
        <w:tab/>
        <w:tab/>
        <w:tab/>
        <w:t>$</w:t>
        <w:tab/>
        <w:t>G ,</w:t>
        <w:tab/>
        <w:t xml:space="preserve"> *</w:t>
        <w:tab/>
        <w:t xml:space="preserve"> </w:t>
        <w:tab/>
        <w:t xml:space="preserve"> &amp;</w:t>
        <w:tab/>
        <w:t xml:space="preserve"> $</w:t>
        <w:tab/>
        <w:t xml:space="preserve"> ,</w:t>
        <w:tab/>
        <w:t xml:space="preserve"> $</w:t>
        <w:tab/>
        <w:t xml:space="preserve"> K&amp;</w:t>
        <w:tab/>
        <w:t xml:space="preserve"> $</w:t>
        <w:tab/>
        <w:t xml:space="preserve"> </w:t>
        <w:tab/>
        <w:t xml:space="preserve"> %#</w:t>
        <w:tab/>
        <w:t xml:space="preserve"> </w:t>
        <w:tab/>
        <w:t xml:space="preserve"> &amp; $</w:t>
        <w:tab/>
        <w:t xml:space="preserve"> </w:t>
        <w:tab/>
        <w:t xml:space="preserve"> &amp;</w:t>
        <w:tab/>
        <w:t xml:space="preserve"> :$&amp;</w:t>
        <w:tab/>
        <w:t xml:space="preserve"> % </w:t>
        <w:tab/>
        <w:t xml:space="preserve"> </w:t>
        <w:tab/>
        <w:t xml:space="preserve"> </w:t>
        <w:tab/>
        <w:t xml:space="preserve"> $8 </w:t>
        <w:tab/>
        <w:t xml:space="preserve"> $</w:t>
        <w:tab/>
        <w:t xml:space="preserve"> 7 :</w:t>
        <w:tab/>
        <w:t>$G</w:t>
        <w:tab/>
        <w:t xml:space="preserve"> </w:t>
        <w:tab/>
        <w:tab/>
        <w:t>$</w:t>
        <w:tab/>
        <w:t xml:space="preserve"> </w:t>
        <w:tab/>
        <w:t>&lt;:5 J</w:t>
        <w:tab/>
        <w:t>4C1</w:t>
        <w:tab/>
        <w:tab/>
        <w:t>C2/</w:t>
        <w:tab/>
        <w:t>$5</w:t>
        <w:tab/>
        <w:t xml:space="preserve">05052@5 :$ </w:t>
        <w:tab/>
        <w:t xml:space="preserve"> </w:t>
        <w:tab/>
        <w:t xml:space="preserve"> #&amp; </w:t>
        <w:tab/>
        <w:t xml:space="preserve"> $</w:t>
        <w:tab/>
        <w:t xml:space="preserve"> </w:t>
        <w:tab/>
        <w:t xml:space="preserve"> </w:t>
        <w:tab/>
        <w:t xml:space="preserve"> </w:t>
        <w:tab/>
        <w:t xml:space="preserve"> G </w:t>
        <w:tab/>
        <w:t xml:space="preserve"> </w:t>
        <w:tab/>
        <w:t xml:space="preserve"> #,</w:t>
        <w:tab/>
        <w:t xml:space="preserve"> $ 6666666666</w:t>
        <w:tab/>
        <w:t>&lt;%</w:t>
        <w:tab/>
        <w:tab/>
        <w:tab/>
        <w:tab/>
        <w:t>$</w:t>
        <w:tab/>
        <w:t>,</w:t>
        <w:tab/>
        <w:t>G</w:t>
        <w:tab/>
        <w:t>$</w:t>
        <w:tab/>
        <w:tab/>
        <w:t>F6666666666</w:t>
        <w:tab/>
        <w:t>$</w:t>
      </w:r>
    </w:p>
    <w:p>
      <w:r>
        <w:t>-../-0112 3</w:t>
        <w:tab/>
        <w:t>4/-4)</w:t>
        <w:tab/>
        <w:t>3 4((9</w:t>
        <w:tab/>
        <w:t xml:space="preserve"> </w:t>
        <w:tab/>
        <w:t xml:space="preserve"> 011C</w:t>
        <w:tab/>
        <w:t xml:space="preserve"> </w:t>
        <w:tab/>
        <w:t xml:space="preserve"> %#,</w:t>
        <w:tab/>
        <w:t xml:space="preserve"> </w:t>
        <w:tab/>
        <w:t xml:space="preserve"> </w:t>
        <w:tab/>
        <w:t xml:space="preserve"> $</w:t>
        <w:tab/>
        <w:t xml:space="preserve"> </w:t>
        <w:tab/>
        <w:t xml:space="preserve"> ,</w:t>
        <w:tab/>
        <w:t xml:space="preserve"> $</w:t>
        <w:tab/>
        <w:t xml:space="preserve"> ? 8</w:t>
        <w:tab/>
        <w:t xml:space="preserve"> $ #F&gt; </w:t>
        <w:tab/>
        <w:t xml:space="preserve"> </w:t>
        <w:tab/>
        <w:t>$</w:t>
        <w:tab/>
        <w:t>4((2</w:t>
        <w:tab/>
        <w:t xml:space="preserve"> </w:t>
        <w:tab/>
        <w:t>4((9@</w:t>
        <w:tab/>
        <w:tab/>
        <w:t xml:space="preserve">$ </w:t>
        <w:tab/>
        <w:t>,</w:t>
        <w:tab/>
        <w:t>%</w:t>
        <w:tab/>
        <w:t>#&amp;</w:t>
        <w:tab/>
        <w:tab/>
        <w:t>:: ?'%</w:t>
        <w:tab/>
        <w:t xml:space="preserve"> $#</w:t>
        <w:tab/>
        <w:t xml:space="preserve"> </w:t>
        <w:tab/>
        <w:t xml:space="preserve"> 7; , </w:t>
        <w:tab/>
        <w:t xml:space="preserve"> $&amp;75</w:t>
        <w:tab/>
        <w:t xml:space="preserve"> </w:t>
        <w:tab/>
        <w:t xml:space="preserve"> </w:t>
        <w:tab/>
        <w:t xml:space="preserve"> $&amp;</w:t>
        <w:tab/>
        <w:t xml:space="preserve"> $ $</w:t>
        <w:tab/>
        <w:t>&amp;$</w:t>
        <w:tab/>
        <w:t>%</w:t>
        <w:tab/>
        <w:t>3</w:t>
        <w:tab/>
        <w:tab/>
        <w:t xml:space="preserve">&amp; </w:t>
        <w:tab/>
        <w:tab/>
        <w:t>$</w:t>
        <w:tab/>
        <w:t xml:space="preserve"> 7</w:t>
        <w:tab/>
        <w:t xml:space="preserve"> %</w:t>
        <w:tab/>
        <w:t>,$ $</w:t>
        <w:tab/>
        <w:tab/>
        <w:t xml:space="preserve">5 $&amp;: </w:t>
        <w:tab/>
        <w:t xml:space="preserve"> $</w:t>
        <w:tab/>
        <w:t xml:space="preserve"> </w:t>
        <w:tab/>
        <w:t xml:space="preserve"> '?%</w:t>
        <w:tab/>
        <w:t xml:space="preserve"> </w:t>
        <w:tab/>
        <w:t xml:space="preserve"> %</w:t>
        <w:tab/>
        <w:t xml:space="preserve"> $</w:t>
        <w:tab/>
        <w:tab/>
        <w:t xml:space="preserve"> &amp;</w:t>
        <w:tab/>
        <w:t>$</w:t>
        <w:tab/>
        <w:t xml:space="preserve"> ,</w:t>
        <w:tab/>
        <w:t xml:space="preserve">K&amp; K </w:t>
        <w:tab/>
        <w:t xml:space="preserve"> $</w:t>
        <w:tab/>
        <w:t xml:space="preserve"> </w:t>
        <w:tab/>
        <w:t xml:space="preserve"> $</w:t>
        <w:tab/>
        <w:t xml:space="preserve"> </w:t>
        <w:tab/>
        <w:t xml:space="preserve"> $</w:t>
        <w:tab/>
        <w:t xml:space="preserve"> 8</w:t>
        <w:tab/>
        <w:t xml:space="preserve"> 7</w:t>
        <w:tab/>
        <w:t xml:space="preserve"> $K,</w:t>
        <w:tab/>
        <w:t xml:space="preserve"> $ </w:t>
        <w:tab/>
        <w:t xml:space="preserve"> G</w:t>
        <w:tab/>
        <w:t xml:space="preserve"> </w:t>
        <w:tab/>
        <w:t xml:space="preserve"> $ K3,$ &amp;5 :</w:t>
        <w:tab/>
        <w:t xml:space="preserve">#8 </w:t>
        <w:tab/>
        <w:t>$</w:t>
        <w:tab/>
        <w:tab/>
        <w:tab/>
        <w:t>$</w:t>
        <w:tab/>
        <w:tab/>
        <w:t xml:space="preserve"> </w:t>
        <w:tab/>
        <w:t>&amp;</w:t>
        <w:tab/>
        <w:t>$</w:t>
        <w:tab/>
        <w:tab/>
        <w:tab/>
        <w:t>$</w:t>
        <w:tab/>
        <w:t>&amp;: ;</w:t>
        <w:tab/>
        <w:t>#::</w:t>
        <w:tab/>
        <w:t xml:space="preserve"> &amp;</w:t>
        <w:tab/>
        <w:tab/>
        <w:t xml:space="preserve"> &amp;</w:t>
        <w:tab/>
        <w:t>*</w:t>
        <w:tab/>
        <w:t xml:space="preserve">; </w:t>
        <w:tab/>
        <w:t xml:space="preserve"> </w:t>
        <w:tab/>
        <w:t>%</w:t>
        <w:tab/>
        <w:t xml:space="preserve"> </w:t>
        <w:tab/>
        <w:tab/>
        <w:tab/>
        <w:t xml:space="preserve">, </w:t>
        <w:tab/>
        <w:t>E $&amp;$&amp;</w:t>
        <w:tab/>
        <w:t>%</w:t>
        <w:tab/>
        <w:tab/>
        <w:t>#,</w:t>
        <w:tab/>
        <w:t>&lt; 5</w:t>
        <w:tab/>
        <w:t>997</w:t>
        <w:tab/>
        <w:t>5</w:t>
        <w:tab/>
        <w:t>0</w:t>
        <w:tab/>
        <w:t xml:space="preserve"> </w:t>
        <w:tab/>
        <w:tab/>
        <w:t xml:space="preserve">@5 :: </w:t>
        <w:tab/>
        <w:t xml:space="preserve"> :&amp; </w:t>
        <w:tab/>
        <w:t xml:space="preserve"> G</w:t>
        <w:tab/>
        <w:t xml:space="preserve"> 5</w:t>
        <w:tab/>
        <w:t xml:space="preserve"> .4</w:t>
        <w:tab/>
        <w:t xml:space="preserve"> </w:t>
        <w:tab/>
        <w:t xml:space="preserve"> </w:t>
        <w:tab/>
        <w:t xml:space="preserve"> 997</w:t>
        <w:tab/>
        <w:t xml:space="preserve"> </w:t>
        <w:tab/>
        <w:t xml:space="preserve"> 7</w:t>
        <w:tab/>
        <w:t xml:space="preserve"> </w:t>
        <w:tab/>
        <w:t xml:space="preserve"> 8 &lt;"</w:t>
        <w:tab/>
        <w:t>0111</w:t>
        <w:tab/>
        <w:t xml:space="preserve"> 5</w:t>
        <w:tab/>
        <w:t xml:space="preserve"> C4.</w:t>
        <w:tab/>
        <w:t xml:space="preserve"> $5</w:t>
        <w:tab/>
        <w:t xml:space="preserve"> C</w:t>
        <w:tab/>
        <w:t>Q J</w:t>
        <w:tab/>
        <w:t xml:space="preserve"> </w:t>
        <w:tab/>
        <w:t xml:space="preserve"> 7&amp;</w:t>
        <w:tab/>
        <w:t xml:space="preserve"> $</w:t>
        <w:tab/>
        <w:t xml:space="preserve"> 4)</w:t>
        <w:tab/>
        <w:t xml:space="preserve"> </w:t>
        <w:tab/>
        <w:t xml:space="preserve"> 011C 09)-10@</w:t>
        <w:tab/>
        <w:tab/>
        <w:t xml:space="preserve"> </w:t>
        <w:tab/>
        <w:t>$&amp;</w:t>
        <w:tab/>
        <w:tab/>
        <w:t># &amp;</w:t>
        <w:tab/>
        <w:tab/>
        <w:t xml:space="preserve"> </w:t>
        <w:tab/>
        <w:tab/>
        <w:t xml:space="preserve"> </w:t>
        <w:tab/>
        <w:t xml:space="preserve">E </w:t>
        <w:tab/>
        <w:t>&amp;</w:t>
        <w:tab/>
        <w:t>% ;</w:t>
        <w:tab/>
        <w:t xml:space="preserve"> $</w:t>
        <w:tab/>
        <w:t xml:space="preserve"> $G+</w:t>
        <w:tab/>
        <w:t xml:space="preserve"> </w:t>
        <w:tab/>
        <w:t xml:space="preserve"> %</w:t>
        <w:tab/>
        <w:t xml:space="preserve"> </w:t>
        <w:tab/>
        <w:t xml:space="preserve"> </w:t>
        <w:tab/>
        <w:t xml:space="preserve"> : </w:t>
        <w:tab/>
        <w:t xml:space="preserve"> $</w:t>
        <w:tab/>
        <w:t xml:space="preserve"> </w:t>
        <w:tab/>
        <w:t xml:space="preserve"> $&amp; #</w:t>
        <w:tab/>
        <w:tab/>
        <w:t>0/</w:t>
        <w:tab/>
        <w:t>;,</w:t>
        <w:tab/>
        <w:t>0112</w:t>
        <w:tab/>
        <w:t>&lt; J</w:t>
        <w:tab/>
        <w:t>41)</w:t>
        <w:tab/>
        <w:tab/>
        <w:t>0C</w:t>
        <w:tab/>
        <w:t>$5</w:t>
        <w:tab/>
        <w:t>C7</w:t>
        <w:tab/>
        <w:t>W</w:t>
        <w:tab/>
        <w:tab/>
        <w:t>4(90</w:t>
        <w:tab/>
        <w:t>5</w:t>
        <w:tab/>
        <w:t>C.</w:t>
        <w:tab/>
        <w:t>Q</w:t>
        <w:tab/>
        <w:t>!R3 "</w:t>
        <w:tab/>
        <w:t xml:space="preserve"> ? ?8</w:t>
        <w:tab/>
        <w:t xml:space="preserve"> $</w:t>
        <w:tab/>
        <w:t xml:space="preserve"> $8? </w:t>
        <w:tab/>
        <w:t xml:space="preserve"> M</w:t>
        <w:tab/>
        <w:t xml:space="preserve"> "M,?8? $8 M</w:t>
        <w:tab/>
        <w:t>X7</w:t>
        <w:tab/>
        <w:t>$</w:t>
        <w:tab/>
        <w:t>,$,?8</w:t>
        <w:tab/>
        <w:t>5</w:t>
        <w:tab/>
        <w:t>0/.@5 $&amp;</w:t>
        <w:tab/>
        <w:t xml:space="preserve"> </w:t>
        <w:tab/>
        <w:t xml:space="preserve"> </w:t>
        <w:tab/>
        <w:t xml:space="preserve"> </w:t>
        <w:tab/>
        <w:t xml:space="preserve"> $&amp;</w:t>
        <w:tab/>
        <w:t xml:space="preserve"> $</w:t>
        <w:tab/>
        <w:t xml:space="preserve"> 49</w:t>
        <w:tab/>
        <w:t xml:space="preserve"> ;,</w:t>
        <w:tab/>
        <w:t xml:space="preserve"> 4(((</w:t>
        <w:tab/>
        <w:t xml:space="preserve"> $ </w:t>
        <w:tab/>
        <w:t xml:space="preserve"> E &amp;</w:t>
        <w:tab/>
        <w:t>*</w:t>
        <w:tab/>
        <w:t xml:space="preserve"> </w:t>
        <w:tab/>
        <w:t>$</w:t>
        <w:tab/>
        <w:t>4</w:t>
        <w:tab/>
        <w:tab/>
        <w:t>01125 445</w:t>
        <w:tab/>
        <w:t xml:space="preserve"> </w:t>
        <w:tab/>
        <w:tab/>
        <w:tab/>
        <w:tab/>
        <w:tab/>
        <w:t>&amp;,+</w:t>
        <w:tab/>
        <w:tab/>
        <w:t>:$&amp;</w:t>
        <w:tab/>
        <w:t xml:space="preserve"> </w:t>
        <w:tab/>
        <w:t xml:space="preserve">$ </w:t>
        <w:tab/>
        <w:t xml:space="preserve">E </w:t>
        <w:tab/>
        <w:t>; &amp;5</w:t>
      </w:r>
    </w:p>
    <w:p>
      <w:r>
        <w:t>-../-0112 3</w:t>
        <w:tab/>
        <w:t>4)-4)</w:t>
        <w:tab/>
        <w:t>3 -</w:t>
        <w:tab/>
        <w:t>2 "!</w:t>
        <w:tab/>
        <w:t>- !-</w:t>
        <w:tab/>
        <w:t>-</w:t>
      </w:r>
    </w:p>
    <w:p>
      <w:r>
        <w:t>$ 567</w:t>
        <w:tab/>
        <w:t>8</w:t>
        <w:tab/>
        <w:tab/>
        <w:t>9</w:t>
        <w:tab/>
        <w:tab/>
        <w:tab/>
        <w:t>3:</w:t>
        <w:tab/>
        <w:t>/'(</w:t>
        <w:tab/>
        <w:t>#; 7</w:t>
      </w:r>
    </w:p>
    <w:p>
      <w:r>
        <w:t>45 &amp;</w:t>
        <w:tab/>
        <w:tab/>
        <w:tab/>
        <w:t>,75 $</w:t>
        <w:tab/>
        <w:t>7</w:t>
      </w:r>
    </w:p>
    <w:p>
      <w:r>
        <w:rPr>
          <w:b/>
        </w:rPr>
        <w:t>E. 05</w:t>
      </w:r>
    </w:p>
    <w:p>
      <w:r>
        <w:t xml:space="preserve">; 5 C5 </w:t>
        <w:tab/>
        <w:t>%</w:t>
        <w:tab/>
        <w:tab/>
        <w:t>&amp;$</w:t>
        <w:tab/>
        <w:t xml:space="preserve"> </w:t>
        <w:tab/>
        <w:t>8 5 .5 :</w:t>
        <w:tab/>
        <w:t xml:space="preserve"> </w:t>
        <w:tab/>
        <w:t xml:space="preserve"> </w:t>
        <w:tab/>
        <w:t xml:space="preserve"> $</w:t>
        <w:tab/>
        <w:t xml:space="preserve"> </w:t>
        <w:tab/>
        <w:t xml:space="preserve"> %#</w:t>
        <w:tab/>
        <w:t xml:space="preserve"> , </w:t>
        <w:tab/>
        <w:t xml:space="preserve"> :</w:t>
        <w:tab/>
        <w:t xml:space="preserve"> </w:t>
        <w:tab/>
        <w:t xml:space="preserve"> </w:t>
        <w:tab/>
        <w:t xml:space="preserve"> </w:t>
        <w:tab/>
        <w:t xml:space="preserve"> &amp; </w:t>
        <w:tab/>
        <w:t xml:space="preserve"> E $</w:t>
        <w:tab/>
        <w:t xml:space="preserve"> </w:t>
        <w:tab/>
        <w:t xml:space="preserve"> $&amp;</w:t>
        <w:tab/>
        <w:t xml:space="preserve"> $</w:t>
        <w:tab/>
        <w:t xml:space="preserve"> C1</w:t>
        <w:tab/>
        <w:t xml:space="preserve"> ;</w:t>
        <w:tab/>
        <w:t xml:space="preserve"> $+</w:t>
        <w:tab/>
        <w:t xml:space="preserve"> </w:t>
        <w:tab/>
        <w:t xml:space="preserve"> : </w:t>
        <w:tab/>
        <w:t xml:space="preserve"> </w:t>
        <w:tab/>
        <w:t xml:space="preserve"> </w:t>
        <w:tab/>
        <w:t xml:space="preserve"> $&amp;</w:t>
        <w:tab/>
        <w:t xml:space="preserve"> $&amp;</w:t>
      </w:r>
    </w:p>
    <w:p>
      <w:r>
        <w:t>7</w:t>
        <w:tab/>
        <w:t xml:space="preserve"> :&amp;$&amp;</w:t>
        <w:tab/>
        <w:t xml:space="preserve"> $</w:t>
        <w:tab/>
        <w:t xml:space="preserve"> </w:t>
        <w:tab/>
        <w:t xml:space="preserve"> "?UM?:%</w:t>
        <w:tab/>
        <w:t xml:space="preserve"> /</w:t>
        <w:tab/>
        <w:t xml:space="preserve"> /11. G5</w:t>
        <w:tab/>
        <w:t xml:space="preserve"> </w:t>
        <w:tab/>
        <w:t xml:space="preserve"> $&amp;</w:t>
        <w:tab/>
        <w:t xml:space="preserve"> </w:t>
        <w:tab/>
        <w:t xml:space="preserve"> </w:t>
        <w:tab/>
        <w:t xml:space="preserve"> E </w:t>
        <w:tab/>
        <w:t xml:space="preserve"> 8&amp;5</w:t>
        <w:tab/>
        <w:t xml:space="preserve"> </w:t>
        <w:tab/>
        <w:t xml:space="preserve"> &amp;</w:t>
        <w:tab/>
        <w:t xml:space="preserve"> $ </w:t>
        <w:tab/>
        <w:t>D</w:t>
        <w:tab/>
        <w:t xml:space="preserve"> @</w:t>
        <w:tab/>
        <w:t xml:space="preserve"> $% G </w:t>
        <w:tab/>
        <w:t>%</w:t>
        <w:tab/>
        <w:t>$&amp;</w:t>
        <w:tab/>
        <w:tab/>
        <w:t xml:space="preserve"> </w:t>
        <w:tab/>
        <w:t>$&amp;</w:t>
        <w:tab/>
        <w:t xml:space="preserve">7 </w:t>
        <w:tab/>
        <w:tab/>
        <w:tab/>
        <w:t xml:space="preserve"> </w:t>
        <w:tab/>
        <w:tab/>
        <w:t>$</w:t>
        <w:tab/>
        <w:tab/>
        <w:t>$&amp; %&amp;Q</w:t>
        <w:tab/>
        <w:t xml:space="preserve"> 7@</w:t>
        <w:tab/>
        <w:t xml:space="preserve"> G</w:t>
        <w:tab/>
        <w:t xml:space="preserve"> </w:t>
        <w:tab/>
        <w:t xml:space="preserve"> %</w:t>
        <w:tab/>
        <w:t xml:space="preserve"> :</w:t>
        <w:tab/>
        <w:t xml:space="preserve"> </w:t>
        <w:tab/>
        <w:t xml:space="preserve"> </w:t>
        <w:tab/>
        <w:t xml:space="preserve"> ,</w:t>
        <w:tab/>
        <w:t xml:space="preserve"> $$ $&amp;Q</w:t>
        <w:tab/>
        <w:t xml:space="preserve"> @</w:t>
        <w:tab/>
        <w:t xml:space="preserve"> </w:t>
        <w:tab/>
        <w:t xml:space="preserve"> </w:t>
        <w:tab/>
        <w:t xml:space="preserve"> 8 </w:t>
        <w:tab/>
        <w:t xml:space="preserve"> </w:t>
        <w:tab/>
        <w:t xml:space="preserve"> </w:t>
        <w:tab/>
        <w:t xml:space="preserve"> $</w:t>
        <w:tab/>
        <w:t xml:space="preserve"> </w:t>
        <w:tab/>
        <w:t xml:space="preserve"> &amp; 5</w:t>
        <w:tab/>
        <w:t xml:space="preserve"> "</w:t>
        <w:tab/>
        <w:t xml:space="preserve"> </w:t>
        <w:tab/>
        <w:t xml:space="preserve"> &amp; &amp;&amp; </w:t>
        <w:tab/>
        <w:t xml:space="preserve"> &amp;&amp;&amp;</w:t>
        <w:tab/>
        <w:t xml:space="preserve"> </w:t>
        <w:tab/>
        <w:t xml:space="preserve"> </w:t>
        <w:tab/>
        <w:t xml:space="preserve"> @</w:t>
        <w:tab/>
        <w:t xml:space="preserve"> 7@</w:t>
        <w:tab/>
        <w:t xml:space="preserve"> </w:t>
        <w:tab/>
        <w:t xml:space="preserve"> @</w:t>
        <w:tab/>
        <w:t xml:space="preserve"> 3$</w:t>
      </w:r>
    </w:p>
    <w:p>
      <w:r>
        <w:t>7</w:t>
        <w:tab/>
        <w:t>:&amp;$&amp;</w:t>
        <w:tab/>
        <w:t>$</w:t>
        <w:tab/>
        <w:tab/>
        <w:tab/>
        <w:tab/>
        <w:tab/>
        <w:t xml:space="preserve"> </w:t>
        <w:tab/>
        <w:tab/>
        <w:t xml:space="preserve"> +</w:t>
        <w:tab/>
        <w:tab/>
        <w:tab/>
        <w:tab/>
        <w:t>%# $,</w:t>
        <w:tab/>
        <w:t>$&amp;</w:t>
        <w:tab/>
        <w:t>,75</w:t>
        <w:tab/>
        <w:tab/>
        <w:t>&amp;</w:t>
        <w:tab/>
        <w:t>$</w:t>
        <w:tab/>
        <w:tab/>
        <w:t xml:space="preserve"> </w:t>
        <w:tab/>
        <w:tab/>
        <w:tab/>
        <w:t>' $</w:t>
        <w:tab/>
        <w:t xml:space="preserve"> ,</w:t>
        <w:tab/>
        <w:t xml:space="preserve"> %</w:t>
        <w:tab/>
        <w:t xml:space="preserve"> </w:t>
        <w:tab/>
        <w:t xml:space="preserve"> ; </w:t>
        <w:tab/>
        <w:t xml:space="preserve"> </w:t>
        <w:tab/>
        <w:t xml:space="preserve"> %</w:t>
        <w:tab/>
        <w:t xml:space="preserve"> </w:t>
        <w:tab/>
        <w:t xml:space="preserve"> $&amp;</w:t>
        <w:tab/>
        <w:t xml:space="preserve"> %&amp;</w:t>
        <w:tab/>
        <w:t xml:space="preserve"> </w:t>
        <w:tab/>
        <w:t xml:space="preserve"> #,</w:t>
        <w:tab/>
        <w:t xml:space="preserve"> $ %</w:t>
        <w:tab/>
        <w:tab/>
        <w:tab/>
        <w:t>&amp; &amp;</w:t>
        <w:tab/>
        <w:t>G&amp;$&amp;</w:t>
        <w:tab/>
        <w:tab/>
        <w:t xml:space="preserve"> </w:t>
        <w:tab/>
        <w:t>&lt; 5</w:t>
        <w:tab/>
        <w:t>4C0</w:t>
        <w:tab/>
        <w:t>41/</w:t>
        <w:tab/>
        <w:t xml:space="preserve"> </w:t>
        <w:tab/>
        <w:t>419</w:t>
        <w:tab/>
        <w:t>@5</w:t>
      </w:r>
    </w:p>
    <w:p>
      <w:r>
        <w:t>8::+</w:t>
        <w:tab/>
        <w:t>D</w:t>
      </w:r>
    </w:p>
    <w:p>
      <w:r>
        <w:t>!3</w:t>
        <w:tab/>
        <w:t>Y</w:t>
      </w:r>
    </w:p>
    <w:p>
      <w:r>
        <w:t xml:space="preserve">&amp;$ </w:t>
        <w:tab/>
        <w:t>D</w:t>
      </w:r>
    </w:p>
    <w:p>
      <w:r>
        <w:t>T</w:t>
      </w:r>
    </w:p>
    <w:p>
      <w:r>
        <w:t xml:space="preserve">&amp; 3; </w:t>
        <w:tab/>
        <w:t>D</w:t>
      </w:r>
    </w:p>
    <w:p>
      <w:r>
        <w:t>!</w:t>
        <w:tab/>
        <w:t>F!!</w:t>
      </w:r>
    </w:p>
    <w:p>
      <w:r>
        <w:t>:</w:t>
        <w:tab/>
        <w:t>$</w:t>
        <w:tab/>
        <w:t xml:space="preserve">&amp; </w:t>
        <w:tab/>
        <w:t xml:space="preserve">E </w:t>
        <w:tab/>
        <w:t xml:space="preserve"> </w:t>
        <w:tab/>
        <w:t xml:space="preserve"> :&amp;</w:t>
        <w:tab/>
        <w:t>G</w:t>
        <w:tab/>
        <w:t xml:space="preserve"> </w:t>
        <w:tab/>
        <w:tab/>
        <w:t>%#*</w:t>
        <w:tab/>
        <w:t>#::</w:t>
        <w:tab/>
        <w:t>:&amp;$&amp; $</w:t>
        <w:tab/>
        <w:tab/>
        <w:tab/>
        <w:tab/>
        <w:tab/>
        <w:t>8::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