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ATAS/986/2004 vom 30. November 2004</w:t>
      </w:r>
    </w:p>
    <w:p>
      <w:r>
        <w:t>GE Cour de justice, 2004-11-30, DE</w:t>
      </w:r>
    </w:p>
    <w:p>
      <w:r>
        <w:rPr>
          <w:b/>
        </w:rPr>
        <w:t xml:space="preserve">Quelle: </w:t>
      </w:r>
      <w:r>
        <w:t>https://mcp.opencaselaw.ch/entscheid/ge_gerichte_ATAS_986_2004</w:t>
      </w:r>
    </w:p>
    <w:p>
      <w:r>
        <w:t>FR: GE_GERICHTE ATAS/986/2004 du 30 novembre 2004</w:t>
      </w:r>
    </w:p>
    <w:p>
      <w:r>
        <w:t>IT: GE_GERICHTE ATAS/986/2004 del 30 novembre 2004</w:t>
      </w:r>
    </w:p>
    <w:p>
      <w:pPr>
        <w:pStyle w:val="Heading2"/>
      </w:pPr>
      <w:r>
        <w:t>Volltext</w:t>
      </w:r>
    </w:p>
    <w:p>
      <w:r>
        <w:t>!" #$%</w:t>
      </w:r>
    </w:p>
    <w:p>
      <w:r>
        <w:t>&amp;'()&amp;)**+ ,&amp;-('&amp;)**+ , , " , " " ./ 01 $ )+ 2 )**+</w:t>
      </w:r>
    </w:p>
    <w:p>
      <w:r>
        <w:t>$ ,3333333333</w:t>
      </w:r>
    </w:p>
    <w:p>
      <w:r>
        <w:t>,3333333333 ! " # $ %&amp;''(&amp;)')) ''</w:t>
      </w:r>
    </w:p>
    <w:p>
      <w:r>
        <w:t>4$0 $ 5 6 !/2 20 $ !/2 '*+,$-.,$-.--/0 -,</w:t>
      </w:r>
    </w:p>
    <w:p>
      <w:r>
        <w:t>4 $ 7$ 88 1 #.2$+33-"4 '&amp;5'</w:t>
      </w:r>
    </w:p>
    <w:p>
      <w:r>
        <w:t>4.674</w:t>
      </w:r>
    </w:p>
    <w:p>
      <w:r>
        <w:t>678.6.332</w:t>
      </w:r>
    </w:p>
    <w:p>
      <w:r>
        <w:t>8,</w:t>
      </w:r>
    </w:p>
    <w:p>
      <w:r>
        <w:t>-9 :# ' .; :0) .332$ ;/ &gt;&gt;&gt;&gt;&gt;&gt;&gt;&gt;&gt;$&amp;= -+77$ '!) &gt;&gt;&gt;&gt;&gt;&gt;&gt;&gt;&gt;&gt;$&amp;?-+7,$()%&amp;) )&amp;''-8 = -+8;9 .9 " &gt;&gt;&gt;&gt;&gt;&gt;&gt;&gt;&gt;A 4 )' ) B&amp;-- .332 /')' )' %)")'()55)"A22%C8-5 9-CD =90) '!) &gt;&gt;&gt;&gt;&gt;&gt;&gt;&gt;&gt;&gt;A 4 )' ) B&amp;-- .332 /'"1""E $* ) )' )0 &amp; ) )) ' &amp;0*'%)' )' )$'%'.F,.;5 98C.C:)-+8+A2.%+;C5 9D 4 )' ) B&amp;,- .332 /)'% ' ' ) ' /0'" 0))' )'/0G HA 2-F-C;5 9D 4' )' )&amp;' )#A82F-,.5 9 C9 '-3?.332$ )='&amp;)(&amp;@ )($ $ ) )' I ) ' &amp;0* 5) ' !) &gt;&gt;&gt;&gt;&gt;&gt;&gt;&gt;&gt;&gt;$ $' 5&amp; I)' )'!' &gt;&gt;&gt;&gt;&gt;&gt;&gt;&gt;&gt;&gt;$ I 0) ) ' ) ' %) ") ' ( EE " "$ ' -+F;;C5 9239 ) '&amp; )=))&amp; ' '&amp; ) 9")' ) 5)</w:t>
      </w:r>
    </w:p>
    <w:p>
      <w:r>
        <w:t>4,674</w:t>
      </w:r>
    </w:p>
    <w:p>
      <w:r>
        <w:t>678.6.332 # ' ' )9 " '-;?.332$ 5)= 0 ( !) &gt;&gt;&gt;&gt;&gt;&gt;&gt;&gt;&gt;&gt;%&amp;)55))&amp;I)' )# (%%0) J 5 ' )')= #'% &amp;&amp;' * ')55)))I)))9 )')= # () !) &gt;&gt;&gt;&gt;&gt;&gt;&gt;&gt;&gt;&gt;')'- :)-++8,- .332%&amp;0)I2-F-C;5 9 &amp;)I: / &amp;)=9 I ) ' ) ' %) ") ' ( EE " "$ )(&amp;$ ) '7= .332$ ' ' # '0) '0))'@4&amp;@&gt;&gt;&gt;&gt;&gt;&gt;&gt;&gt;&gt;&gt;9</w:t>
      </w:r>
    </w:p>
    <w:p>
      <w:r>
        <w:t>,</w:t>
      </w:r>
    </w:p>
    <w:p>
      <w:r>
        <w:t>-9 F 9 .C ' ) 5&amp;'&amp; )= # ' &amp;0* 5)$0))$ 0)0)0)')&amp;'-;'&amp;= -++,GEH$ &amp;0)# - :0) .333$ /# &amp;' '')0 9 ( :)'% ' )' )I # G 9-.. -.,')0)4H$:#')'')0 &amp;'F 9;,9 -')5&amp;'&amp; &amp;0* 5)'.C:)-+8.GH$)I /0 )=' )')- ?.33,$')$ /(F55) )&amp;&amp; )G 9-2.H$@&amp; 'F55) # ='&amp;' &amp; ))'&amp; )&amp; :#'')0 9 .9 "F 9..EG0 0)# ')- :0) .333H$ '')0 $ )' )()' )# #&amp; 5 &amp; @ 9-..$-.,$-2--2.'')0)GHD 9,IC E F)( #) I 5&amp; G9 -H9 &gt;&gt;&gt;&gt;&gt;&gt;&gt;&gt;&gt;'82%-,.5 9$')(() !' &gt;&gt;&gt;&gt;&gt;&gt;&gt;&gt;&gt;&gt; ' 22FC8-5 9-C$ )&amp; B * '&amp;:I &amp;&amp; &amp; )))' &amp;0*'&amp;5' 9 ))!) &gt;&gt;&gt;&gt;&gt;&gt;&gt;&gt;&gt;&gt;')I @4&amp; ' 2.%377 5 9 G82F-,.A .H 4) ') I ' ) ' ..F.+35 973 G22FC8-$-CA .H$ ' (%) ) I !) &gt;&gt;&gt;&gt;&gt;&gt;&gt;&gt;&gt;&gt;'0 I &amp;&amp;'-+F;;C5 9239 K )')= #'!) &gt;&gt;&gt;&gt;&gt;&gt;&gt;&gt;&gt;&gt; 0 &amp; ) '@ ) ' &amp;0* 5) ')55&amp; $ &gt;&gt;&gt;&gt;&gt;&gt;&gt;&gt;&gt;))&amp; '$I0) '+F88;5 9;39 29 5 &amp; I : ) '$ ') : '&amp; ) # :(F ' 5 ' ) ' ) ' ' $ :) ')0 &amp; =&amp;&amp;5))) ' ) ' ) I ' )&amp; B ) ' 4)9 )&amp; B &amp; @ ))&amp;#F 9-.'F ' &amp;0* 5) 0))$ 0)0 )0)')&amp; ' -8 0 ) -+82 G .H @ &amp;#) $ ) )4) &amp; ) G E =)&amp; ,763. ' -8 :) .33,H C9 &amp; J$ &amp;' &amp;# )G 9;,9. 8+L9-') &amp;' ')) )0'-.= -+8CM H9</w:t>
      </w:r>
    </w:p>
    <w:p>
      <w:r>
        <w:t>NNN</w:t>
      </w:r>
    </w:p>
    <w:p>
      <w:r>
        <w:t>4C674</w:t>
      </w:r>
    </w:p>
    <w:p>
      <w:r>
        <w:t>678.6.332 ,8 " , " , " "</w:t>
      </w:r>
    </w:p>
    <w:p>
      <w:r>
        <w:t>$ 90: ; 5 4%</w:t>
      </w:r>
    </w:p>
    <w:p>
      <w:r>
        <w:t>-9 0)"1""E I 5&amp; ''!) &gt;&gt;&gt;&gt;&gt;&gt;&gt;&gt;&gt;&gt;$)' )= # O ;333+48;+97,9,CC$ ' +F88; 5 9;3 I ) ' ) ' %) ") ' ( EE " "$ 50 ' !'&gt;&gt;&gt;&gt;&gt;&gt;&gt;&gt;&gt;&gt;D .9 0)"1""E I0 $')&amp; B) ')'&amp; $'/-. .332:(F' 5 D ,9 %*'(=)D 29 0))'% ' ')'/0'" 0) )' )' /0 I 5&amp; ' ' !) &gt;&gt;&gt;&gt;&gt;&gt;&gt;&gt;&gt;&gt;$ ' +F88; 5 9 ;3 I ) ' ) ' %) ") ' ( EE " "$50 '!'&gt;&gt;&gt;&gt;&gt;&gt;&gt;&gt;&gt;&gt;D C9 0))'% ' ')'/0'" 0) )' )'/0I0 $'$)&amp; B) ')'&amp; '/- 0 ).332:(%' 5 D 79 %*'(=)D ;9 )( &amp;' # )D 89 5 )'(F05 &amp; B ' '&amp;) ' ,3 : '/ )5)) ) '&amp; ' &amp; )=5&amp;'&amp; ' $"&lt;P)Q &lt;5()7$7332</w:t>
      </w:r>
    </w:p>
    <w:p>
      <w:r>
        <w:t>$ ) @) 9 '&amp;) B #&amp;9 &amp;) ') A H )')( @ ( '&amp;)) '&amp;) =) ) ' '&amp;))(&amp;D=H@ ()5))0) '' '&amp;))DH )# ' &amp;9")&amp;) ) )&amp;&amp;&amp;&amp; &amp; H=HH)4'$ )=5&amp;'&amp; ' )/ (F) '0 '&amp; ) 0=9&amp;) ' ) *</w:t>
      </w:r>
    </w:p>
    <w:p>
      <w:r>
        <w:t>47674</w:t>
      </w:r>
    </w:p>
    <w:p>
      <w:r>
        <w:t>678.6.332 ' 0$ () :)$ )) ( '&amp;)) (&amp; F0 ' (&amp;&amp;@&amp;')&amp; G 9-,.$-37-38H9</w:t>
      </w:r>
    </w:p>
    <w:p>
      <w:r>
        <w:t># 55)/ A</w:t>
      </w:r>
    </w:p>
    <w:p>
      <w:r>
        <w:t>RSQ</w:t>
      </w:r>
    </w:p>
    <w:p>
      <w:r>
        <w:t>&amp;)'A</w:t>
      </w:r>
    </w:p>
    <w:p>
      <w:r>
        <w:t>!*</w:t>
      </w:r>
    </w:p>
    <w:p>
      <w:r>
        <w:t>)5 ' &amp; B)5)&amp;@ )))(%I%55)5&amp;'&amp; ' ) # 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