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ATAS/985/2022 vom 14. November 2022</w:t>
      </w:r>
    </w:p>
    <w:p>
      <w:r>
        <w:t>GE Cour de justice, 2022-11-14, FR</w:t>
      </w:r>
    </w:p>
    <w:p>
      <w:r>
        <w:rPr>
          <w:b/>
        </w:rPr>
        <w:t xml:space="preserve">Quelle: </w:t>
      </w:r>
      <w:r>
        <w:t>https://mcp.opencaselaw.ch/entscheid/ge_gerichte_ATAS_985_2022</w:t>
      </w:r>
    </w:p>
    <w:p>
      <w:r>
        <w:t>FR: GE_GERICHTE ATAS/985/2022 du 14 novembre 2022</w:t>
      </w:r>
    </w:p>
    <w:p>
      <w:r>
        <w:t>IT: GE_GERICHTE ATAS/985/2022 del 14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7 du Code de procédure civile suisse du 19 décembre 2008 (CPC - RS 272) et à l'art. 134 al. 1 let. c de la loi sur l'organisation judiciaire, du 26 septembre 2010 (LOJ - E 2 05), la chambre des assurances sociales de la Cour de justice connaît en instance unique des contestations relatives aux assurances complémentaires à l’assurance-maladie sociale prévues par la loi fédérale sur l'assurance-maladie du 18 mars 1994 (LAMal - RS 832.10), relevant de la loi fédérale sur le contrat d'assurance, du 2 avril 1908 (loi sur le contrat d’assurance, LCA - RS 221.229.1). Sa compétence pour juger du cas d’espèce est ainsi établie.</w:t>
      </w:r>
    </w:p>
    <w:p>
      <w:r>
        <w:rPr>
          <w:b/>
        </w:rPr>
        <w:t>E. 2</w:t>
      </w:r>
    </w:p>
    <w:p>
      <w:r>
        <w:t>Aux termes de l’art. 126 al. 1 CPC, le tribunal peut ordonner la suspension de la procédure si des motifs d'opportunité le commandent. La procédure peut notamment être suspendue lorsque la décision dépend du sort d'un autre procès.</w:t>
      </w:r>
    </w:p>
    <w:p>
      <w:r>
        <w:rPr>
          <w:b/>
        </w:rPr>
        <w:t>E. 3</w:t>
      </w:r>
    </w:p>
    <w:p>
      <w:r>
        <w:t>Les litiges relatifs aux assurances complémentaires à l'assurance-maladie ne sont pas soumis à la procédure de conciliation préalable de l'art. 197 CPC lorsque les cantons ont prévu une instance cantonale unique selon l'art. 7 CPC (ATF 138 III 558 consid. 4.5 et 4.6 ; ATAS/577/2011 du 31 mai 2011), étant précisé que le législateur genevois a fait usage de cette possibilité (art. 134 al. 1 let. c LOJ).</w:t>
      </w:r>
    </w:p>
    <w:p>
      <w:r>
        <w:rPr>
          <w:b/>
        </w:rPr>
        <w:t>E. 4</w:t>
      </w:r>
    </w:p>
    <w:p>
      <w:r>
        <w:t>Compte tenu des déterminations des parties et en raison de leurs efforts pour parvenir à un accord, il se justifie, pour des raisons d’économie de procédure, de suspendre la présente instance, jusqu’à ce qu’un accord soit trouvé ou que la partie la plus diligente demande que la procédure soit reprise.</w:t>
      </w:r>
    </w:p>
    <w:p>
      <w:r>
        <w:rPr>
          <w:b/>
        </w:rPr>
        <w:t>E. 5</w:t>
      </w:r>
    </w:p>
    <w:p>
      <w:r>
        <w:t>Étant précisé qu’en l’état, le principe de célérité est conservé.</w:t>
      </w:r>
    </w:p>
    <w:p>
      <w:r>
        <w:rPr>
          <w:b/>
        </w:rPr>
        <w:t>E. 6</w:t>
      </w:r>
    </w:p>
    <w:p>
      <w:r>
        <w:t>La suite de la procédure ainsi que le sort des frais sont réservés.</w:t>
      </w:r>
    </w:p>
    <w:p>
      <w:r>
        <w:t>A/2535/2021 - 4/4 -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