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ATAS/985/2016 vom 28. November 2016</w:t>
      </w:r>
    </w:p>
    <w:p>
      <w:r>
        <w:t>GE Cour de justice, 2016-11-28, FR</w:t>
      </w:r>
    </w:p>
    <w:p>
      <w:r>
        <w:rPr>
          <w:b/>
        </w:rPr>
        <w:t xml:space="preserve">Quelle: </w:t>
      </w:r>
      <w:r>
        <w:t>https://mcp.opencaselaw.ch/entscheid/ge_gerichte_ATAS_985_2016</w:t>
      </w:r>
    </w:p>
    <w:p>
      <w:r>
        <w:t>FR: GE_GERICHTE ATAS/985/2016 du 28 novembre 2016</w:t>
      </w:r>
    </w:p>
    <w:p>
      <w:r>
        <w:t>IT: GE_GERICHTE ATAS/985/2016 del 28 novembre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Dit qu’il n’y a pas lieu d’octroyer de dépens.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Le président</w:t>
      </w:r>
    </w:p>
    <w:p>
      <w:r>
        <w:t>Mario-Dominique TORELLO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