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ATAS/985/2006 vom 13. November 2006</w:t>
      </w:r>
    </w:p>
    <w:p>
      <w:r>
        <w:t>GE Cour de justice, 2006-11-13, DE</w:t>
      </w:r>
    </w:p>
    <w:p>
      <w:r>
        <w:rPr>
          <w:b/>
        </w:rPr>
        <w:t xml:space="preserve">Quelle: </w:t>
      </w:r>
      <w:r>
        <w:t>https://mcp.opencaselaw.ch/entscheid/ge_gerichte_ATAS_985_2006</w:t>
      </w:r>
    </w:p>
    <w:p>
      <w:r>
        <w:t>FR: GE_GERICHTE ATAS/985/2006 du 13 novembre 2006</w:t>
      </w:r>
    </w:p>
    <w:p>
      <w:r>
        <w:t>IT: GE_GERICHTE ATAS/985/2006 del 13 novembre 2006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%&amp;'()%&amp;**+ %,(-%&amp;**+ "" "! .! ". .! ./ + $ 0) 1 &amp;**+</w:t>
      </w:r>
    </w:p>
    <w:p>
      <w:r>
        <w:t>!!!!!!!!!!"#$%"&amp;'()</w:t>
      </w:r>
    </w:p>
    <w:p>
      <w:r>
        <w:t>"$*+ ,%+##$-%+##.+ / +</w:t>
      </w:r>
    </w:p>
    <w:p>
      <w:r>
        <w:t>+ 00</w:t>
      </w:r>
    </w:p>
    <w:p>
      <w:r>
        <w:t>- 11</w:t>
      </w:r>
    </w:p>
    <w:p>
      <w:r>
        <w:t>"# 234"*+5'6"&amp;'&amp;&amp;</w:t>
      </w:r>
    </w:p>
    <w:p>
      <w:r>
        <w:t>&amp;7 +$%</w:t>
      </w:r>
    </w:p>
    <w:p>
      <w:r>
        <w:t>8'5)78'((9 :'8&amp;6: 2 &amp;; !!!!!!!!!! -%?" % &amp;366" @$+ *@"AB+#*$&amp;33&amp;+,+%#$% - ?#%E-%+#$*#=&amp;C&amp;335"G% #H%#-,#+%#&amp;((L; 9; -% ,% +$ +&amp;335+&amp;334; ,$G&amp;33)"+E #%+"- ,+*%##%,; 4; D+#'#%$G&amp;33)"-%=,D-##@@+%E #%*##A#AF,"D+*+ +D-#*G=$#$%$; ); &amp;6#%$G&amp;33)" !!!!!!!!!!+++D-%++#+%-+HH,% #*A$"I***+#+@+"+++$%@+* $*++#$*+$+++A+##A+*+%; *+ # $G+% # ++ # F, + # -++ : +H+#$%#'(L;*++*+##$%D *$+I;-*+%#+,%++#&amp;((L; 3; &amp;5,&amp;333" !!!!!!!!!!+++%D-+,+%E&amp;((L*+ " #$+ # #$+" %++ *G #= &amp;5 , &amp;333; ')</w:t>
      </w:r>
    </w:p>
    <w:p>
      <w:r>
        <w:t>8'5)78'((9 :78&amp;6: ,&amp;333"*%"E#$##- "D-%*+*# +,+% +% # %*+:+F HH+ $ D- *+ A@+#-$*2%#G"#%*$+@%D++*+# #FH; &amp;(; '6,'((("!!!!!!!!!!"*%+0MFH"#"E #$##- "A*+;*#H+#I++*=@+ # #A +H , %,+ +FD # F, + # -++ :+H **$+ E HF + E $# #H% E #+; @+#F+DD#+*:F$%I; +$ D- +,+% %#+ #*+% + *G E &amp;(( L 1%$?;</w:t>
      </w:r>
    </w:p>
    <w:p>
      <w:r>
        <w:t>8'5)78'((9 :98&amp;6: '9; '4 K+ '((7" -%" *%+% * " H% D -+*+#+H*,+D$+#*+%++#+, +++%E$$+:E; '4; 4 ,$G '((7" -% #$#% 1 %$ * D ,A$$%#%++%; '); &amp;' ,$G '((7" - +$% D- , A$ *2F+D 1%$%++%",-%F#+HIF/I; '3; '4,$G'((7"-%#$#%E- D-D+++#-G# ,$%#*=#*2F+"M!!!!!!!!!!; 7(; '( $ '((5" M!!!!!!!!!! # **+ $%# ; -% @@+ #* &amp;337 #- %*##%*@$C"%+077;'"#+G #A 0 56;5 + # ++ # *+% #2 0 9(;'; %++ *+% # +, ++ #* #%G+; *,+ +#%* + @@++ *2F+F%* # +; *+ %++ %,% , $G#+% - ?-#%%*+ *$+ ,+ D- ,+ +$ +@+ $%# # &amp;7 #%$G '((6#!!!!!!!!!!++++#-*+%#+,#6(L#=&amp;K+ '((7 + D- -%++ :$J$ #%% *+ *$+ # # +,+% *$+++#+$*#%*%++#A,;</w:t>
      </w:r>
    </w:p>
    <w:p>
      <w:r>
        <w:t>8'5)78'((9 :)8&amp;6: 7); 'C'((9"- C+%-**+#-%,+D++ 2+$+,%-+#++=-%++$#@%#Q%D # -#+ -$*JF+ * -A #- +,+% #*+% E #- 6(L"D-,+%H$+#$- ; 73; 9C+'((9"-%E-+#++#%*=#G +#+E++E-+#- ++=#=&amp;,$G'((6; #H+ $$+ # #%*O+ # #$# + # -,+ # *%# # %, %++ #+D" @ D- @@+ * # +G *2F+D"D*,+$+,%,#+;</w:t>
      </w:r>
    </w:p>
    <w:p>
      <w:r>
        <w:t>++ F2*+F=" -A*+ *G+ # " + *G # +,D$+E76L; ,**+#-#%#+#'(L"C+@% # + * + *@ # +;');' P#&amp;C,7&amp;#%$G '((7&gt;+;&amp;;&amp; %+,-+;&amp;9 P#*&amp;C,'((5&gt; +; ') ; ' %+ , -+; &amp;9 ?; *%# E $*#,",+#*$$+##</w:t>
      </w:r>
    </w:p>
    <w:p>
      <w:r>
        <w:t>8'5)78'((9 :&amp;(8&amp;6: #+ E +P , , + ,#+% #,+ J+ #%+$% * **+ E $J$ $$+ + $#@+ # , *+G #-@ #+ E +" , CD- $$+ Q #% + #"#,+J+*$*+ %H-F#M:G+ 1MT M:R"'((("*;'9)?; -:,#+%" -++ # @+ #-# $%# @# **+#$%#+++#+%E-@@#-:,#+%"A*+ #$%##%*#+#-+++#-"A$*+D%* +#-G,+$%##- ? #D A+$+D#%+#%G++*##% ++D%P G? A* * D $+@ +$ *, #$# ++ + #%P ? *+ H+ # *%++; 1 $%$ ++ * + %%$+ %$%% ++ ? G? + ? :#" G@%#%#**+$+=DS #,#%,G;$%$#$+$2 # *," D + C+" D #% ++D% + S,** # D%+%A*%#%+&lt;+;&amp;7'"&amp;(9+&amp;()?;</w:t>
      </w:r>
    </w:p>
    <w:p>
      <w:r>
        <w:t>H@@=</w:t>
      </w:r>
    </w:p>
    <w:p>
      <w:r>
        <w:t>21</w:t>
      </w:r>
    </w:p>
    <w:p>
      <w:r>
        <w:t>*%#+</w:t>
      </w:r>
    </w:p>
    <w:p>
      <w:r>
        <w:t>% *@$#*%+J+++@%A*+DSES@@@%#% #*H@@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