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ATAS/985/2005 vom 15. November 2005</w:t>
      </w:r>
    </w:p>
    <w:p>
      <w:r>
        <w:t>GE Cour de justice, 2005-11-15, DE</w:t>
      </w:r>
    </w:p>
    <w:p>
      <w:r>
        <w:rPr>
          <w:b/>
        </w:rPr>
        <w:t xml:space="preserve">Quelle: </w:t>
      </w:r>
      <w:r>
        <w:t>https://mcp.opencaselaw.ch/entscheid/ge_gerichte_ATAS_985_2005</w:t>
      </w:r>
    </w:p>
    <w:p>
      <w:r>
        <w:t>FR: GE_GERICHTE ATAS/985/2005 du 15 novembre 2005</w:t>
      </w:r>
    </w:p>
    <w:p>
      <w:r>
        <w:t>IT: GE_GERICHTE ATAS/985/2005 del 15 novembre 2005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%&amp;'()%(**+ %),+(**+</w:t>
      </w:r>
    </w:p>
    <w:p>
      <w:r>
        <w:t>! "! - !- - -. &amp; $ &amp;+ / (**+</w:t>
      </w:r>
    </w:p>
    <w:p>
      <w:r>
        <w:t>! "#$# " % $</w:t>
      </w:r>
    </w:p>
    <w:p>
      <w:r>
        <w:t>&amp; # ' (( ()</w:t>
      </w:r>
    </w:p>
    <w:p>
      <w:r>
        <w:t>&amp;</w:t>
      </w:r>
    </w:p>
    <w:p>
      <w:r>
        <w:t>*+ &amp; ,</w:t>
      </w:r>
    </w:p>
    <w:p>
      <w:r>
        <w:t>#$ &amp;- $</w:t>
      </w:r>
    </w:p>
    <w:p>
      <w:r>
        <w:t>$</w:t>
      </w:r>
    </w:p>
    <w:p>
      <w:r>
        <w:t>..</w:t>
      </w:r>
    </w:p>
    <w:p>
      <w:r>
        <w:t>/ (( !</w:t>
      </w:r>
    </w:p>
    <w:p>
      <w:r>
        <w:t>&amp; 0 12 3 45 $-#</w:t>
      </w:r>
    </w:p>
    <w:p>
      <w:r>
        <w:t>6789169::;</w:t>
      </w:r>
    </w:p>
    <w:p>
      <w:r>
        <w:t>! #</w:t>
      </w:r>
    </w:p>
    <w:p>
      <w:r>
        <w:t>7 5 71;=</w:t>
      </w:r>
    </w:p>
    <w:p>
      <w:r>
        <w:t>?5!</w:t>
      </w:r>
    </w:p>
    <w:p>
      <w:r>
        <w:t>$5#</w:t>
      </w:r>
    </w:p>
    <w:p>
      <w:r>
        <w:t>,$# &amp; "$</w:t>
      </w:r>
    </w:p>
    <w:p>
      <w:r>
        <w:t>*@$-$ "4 &amp; &amp;5 -"0! &amp;"</w:t>
      </w:r>
    </w:p>
    <w:p>
      <w:r>
        <w:t>5#</w:t>
      </w:r>
    </w:p>
    <w:p>
      <w:r>
        <w:t>(</w:t>
      </w:r>
    </w:p>
    <w:p>
      <w:r>
        <w:t>71AA&gt;</w:t>
      </w:r>
    </w:p>
    <w:p>
      <w:r>
        <w:t>9&gt; 9A B$ 9:::!</w:t>
      </w:r>
    </w:p>
    <w:p>
      <w:r>
        <w:t>,% 5$ &amp;%C$ DD# " %$" E ( ! %$##</w:t>
      </w:r>
    </w:p>
    <w:p>
      <w:r>
        <w:t>#$# 5$- &amp;% &amp;$ &amp; $5!</w:t>
      </w:r>
    </w:p>
    <w:p>
      <w:r>
        <w:t>F$$ &amp; "- #$D &amp;% #FG&amp;D&gt; %&amp;$ %$ &amp;# "</w:t>
      </w:r>
    </w:p>
    <w:p>
      <w:r>
        <w:t>$-$- $F, $ @!</w:t>
      </w:r>
    </w:p>
    <w:p>
      <w:r>
        <w:t>"$ &amp; &gt; %$## 0$ #$# -</w:t>
      </w:r>
    </w:p>
    <w:p>
      <w:r>
        <w:t>C$ &amp; $5!</w:t>
      </w:r>
    </w:p>
    <w:p>
      <w:r>
        <w:t>$G$ $ #$*</w:t>
      </w:r>
    </w:p>
    <w:p>
      <w:r>
        <w:t>&amp;$ &amp; 8: B$ 9::: "</w:t>
      </w:r>
    </w:p>
    <w:p>
      <w:r>
        <w:t>&amp;</w:t>
      </w:r>
    </w:p>
    <w:p>
      <w:r>
        <w:t>"- -#&amp; &amp; %HI"$ &amp;</w:t>
      </w:r>
    </w:p>
    <w:p>
      <w:r>
        <w:t>!</w:t>
      </w:r>
    </w:p>
    <w:p>
      <w:r>
        <w:t>$</w:t>
      </w:r>
    </w:p>
    <w:p>
      <w:r>
        <w:t>&amp;%</w:t>
      </w:r>
    </w:p>
    <w:p>
      <w:r>
        <w:t>&amp;%&amp;$ ' %-"0</w:t>
      </w:r>
    </w:p>
    <w:p>
      <w:r>
        <w:t>- G + ""$ &amp; $5 5 GG$</w:t>
      </w:r>
    </w:p>
    <w:p>
      <w:r>
        <w:t>8: "$-* 9:::&gt; 8&gt;</w:t>
      </w:r>
    </w:p>
    <w:p>
      <w:r>
        <w:t>! "#$ .H</w:t>
      </w:r>
    </w:p>
    <w:p>
      <w:r>
        <w:t>-#&amp; $ $ -#&amp; $$$ &amp; %#!</w:t>
      </w:r>
    </w:p>
    <w:p>
      <w:r>
        <w:t>"D#</w:t>
      </w:r>
    </w:p>
    <w:p>
      <w:r>
        <w:t>C$ &amp; $5&gt;</w:t>
      </w:r>
    </w:p>
    <w:p>
      <w:r>
        <w:t>""$ $-#&amp; 3 %$$ &amp;</w:t>
      </w:r>
    </w:p>
    <w:p>
      <w:r>
        <w:t>( ! &amp; 9: 5-* 9:::!</w:t>
      </w:r>
    </w:p>
    <w:p>
      <w:r>
        <w:t>+"# ,</w:t>
      </w:r>
    </w:p>
    <w:p>
      <w:r>
        <w:t>"$$ GG$ &amp;% 0&amp;- &amp; $ "$ =&gt; &amp;# &amp; 9: - 9::7!</w:t>
      </w:r>
    </w:p>
    <w:p>
      <w:r>
        <w:t>(</w:t>
      </w:r>
    </w:p>
    <w:p>
      <w:r>
        <w:t>- G + "$$ &amp;%&gt; (</w:t>
      </w:r>
    </w:p>
    <w:p>
      <w:r>
        <w:t>""$ &amp;</w:t>
      </w:r>
    </w:p>
    <w:p>
      <w:r>
        <w:t>! "#$ .H</w:t>
      </w:r>
    </w:p>
    <w:p>
      <w:r>
        <w:t>FD $F"#&amp;, $ -#&amp; &amp;%&amp;-$ &amp;</w:t>
      </w:r>
    </w:p>
    <w:p>
      <w:r>
        <w:t>( ! &amp; 9= B5 9::7!</w:t>
      </w:r>
    </w:p>
    <w:p>
      <w:r>
        <w:t>&amp; -* &amp;$</w:t>
      </w:r>
    </w:p>
    <w:p>
      <w:r>
        <w:t>"D$ %# $5$</w:t>
      </w:r>
    </w:p>
    <w:p>
      <w:r>
        <w:t>D &amp;</w:t>
      </w:r>
    </w:p>
    <w:p>
      <w:r>
        <w:t>"- &amp;$ &amp; $5 $5</w:t>
      </w:r>
    </w:p>
    <w:p>
      <w:r>
        <w:t>- &amp;%K$ 711A!</w:t>
      </w:r>
    </w:p>
    <w:p>
      <w:r>
        <w:t>&amp;, %# 5$ F$# &amp;% #F!</w:t>
      </w:r>
    </w:p>
    <w:p>
      <w:r>
        <w:t>$$ ,</w:t>
      </w:r>
    </w:p>
    <w:p>
      <w:r>
        <w:t>0$ #$# $$$</w:t>
      </w:r>
    </w:p>
    <w:p>
      <w:r>
        <w:t>- &amp; B$ 7111&gt; $ + $ $* &amp;$</w:t>
      </w:r>
    </w:p>
    <w:p>
      <w:r>
        <w:t>"D$ %#!</w:t>
      </w:r>
    </w:p>
    <w:p>
      <w:r>
        <w:t>%5$ "</w:t>
      </w:r>
    </w:p>
    <w:p>
      <w:r>
        <w:t>" &amp; $ 5 %&amp;$ &amp; B$ 9:::&gt; (%D$ &amp; 5$ "0F,!</w:t>
      </w:r>
    </w:p>
    <w:p>
      <w:r>
        <w:t>(</w:t>
      </w:r>
    </w:p>
    <w:p>
      <w:r>
        <w:t>$! "4 5</w:t>
      </w:r>
    </w:p>
    <w:p>
      <w:r>
        <w:t>%5 &amp;</w:t>
      </w:r>
    </w:p>
    <w:p>
      <w:r>
        <w:t>, 5$ "# -- &amp;D$</w:t>
      </w:r>
    </w:p>
    <w:p>
      <w:r>
        <w:t>#$$ &amp; $ "$</w:t>
      </w:r>
    </w:p>
    <w:p>
      <w:r>
        <w:t>&amp;# &amp;</w:t>
      </w:r>
    </w:p>
    <w:p>
      <w:r>
        <w:t>( %</w:t>
      </w:r>
    </w:p>
    <w:p>
      <w:r>
        <w:t>&amp;#G$5 " #$# $$# " %#! ,</w:t>
      </w:r>
    </w:p>
    <w:p>
      <w:r>
        <w:t>$#!</w:t>
      </w:r>
    </w:p>
    <w:p>
      <w:r>
        <w:t>&amp;$ &amp; 92 B 9::9! %""$ G-#</w:t>
      </w:r>
    </w:p>
    <w:p>
      <w:r>
        <w:t>77 5 9::7&gt; ;&gt; #D$</w:t>
      </w:r>
    </w:p>
    <w:p>
      <w:r>
        <w:t>#$$ &amp;#"G</w:t>
      </w:r>
    </w:p>
    <w:p>
      <w:r>
        <w:t>$ 5 %&amp;$ &amp; B$ 9:::! %$##</w:t>
      </w:r>
    </w:p>
    <w:p>
      <w:r>
        <w:t>&amp;#"#!</w:t>
      </w:r>
    </w:p>
    <w:p>
      <w:r>
        <w:t>&amp;$ &amp; = &amp;#-* 9::9!</w:t>
      </w:r>
    </w:p>
    <w:p>
      <w:r>
        <w:t>&amp;-&amp; &amp; "$$ "4 &amp; %GG $ D5 &amp; %</w:t>
      </w:r>
    </w:p>
    <w:p>
      <w:r>
        <w:t>$$ !</w:t>
      </w:r>
    </w:p>
    <w:p>
      <w:r>
        <w:t>$--$ &amp;,# ,% #$$ $B 5 "</w:t>
      </w:r>
    </w:p>
    <w:p>
      <w:r>
        <w:t>($G !</w:t>
      </w:r>
    </w:p>
    <w:p>
      <w:r>
        <w:t>-#&amp; $$$! $ ,% 5$ #$# $$#! "##&amp;--$! "</w:t>
      </w:r>
    </w:p>
    <w:p>
      <w:r>
        <w:t>! %D$ &amp;</w:t>
      </w:r>
    </w:p>
    <w:p>
      <w:r>
        <w:t>L &amp;#" M!</w:t>
      </w:r>
    </w:p>
    <w:p>
      <w:r>
        <w:t>, "</w:t>
      </w:r>
    </w:p>
    <w:p>
      <w:r>
        <w:t>. ! &amp; %HI"$ &amp;</w:t>
      </w:r>
    </w:p>
    <w:p>
      <w:r>
        <w:t>! $ "</w:t>
      </w:r>
    </w:p>
    <w:p>
      <w:r>
        <w:t>&gt;</w:t>
      </w:r>
    </w:p>
    <w:p>
      <w:r>
        <w:t>6789169::;</w:t>
      </w:r>
    </w:p>
    <w:p>
      <w:r>
        <w:t>&amp; &amp; %$$ &amp;</w:t>
      </w:r>
    </w:p>
    <w:p>
      <w:r>
        <w:t>&amp;-&amp;! %</w:t>
      </w:r>
    </w:p>
    <w:p>
      <w:r>
        <w:t>$--$ $"#</w:t>
      </w:r>
    </w:p>
    <w:p>
      <w:r>
        <w:t>-#&amp; $$$ &amp; %$## ,</w:t>
      </w:r>
    </w:p>
    <w:p>
      <w:r>
        <w:t>&amp;,#! &amp;</w:t>
      </w:r>
    </w:p>
    <w:p>
      <w:r>
        <w:t>""$ &amp; 7= B5 9::8! ,</w:t>
      </w:r>
    </w:p>
    <w:p>
      <w:r>
        <w:t>"$$ GG$ &amp;% #$$ &amp;#"G &amp;" %# 9:::! &amp;% "** -! &amp; -*$D F,! &amp;%GG 5 $&amp;</w:t>
      </w:r>
    </w:p>
    <w:p>
      <w:r>
        <w:t>$ &amp;% "** $-$- $, F,&gt;</w:t>
      </w:r>
    </w:p>
    <w:p>
      <w:r>
        <w:t>5!</w:t>
      </w:r>
    </w:p>
    <w:p>
      <w:r>
        <w:t>$* GG$$</w:t>
      </w:r>
    </w:p>
    <w:p>
      <w:r>
        <w:t>"$# &amp; $5 &amp;</w:t>
      </w:r>
    </w:p>
    <w:p>
      <w:r>
        <w:t>"$$ , %#$$ "</w:t>
      </w:r>
    </w:p>
    <w:p>
      <w:r>
        <w:t>- &amp;%GG$</w:t>
      </w:r>
    </w:p>
    <w:p>
      <w:r>
        <w:t>$5$# &amp; "$</w:t>
      </w:r>
    </w:p>
    <w:p>
      <w:r>
        <w:t>*@$-$&gt; (</w:t>
      </w:r>
    </w:p>
    <w:p>
      <w:r>
        <w:t>$5$# $4 #D4 "5$ C$ 5D#&gt; 2&gt; %</w:t>
      </w:r>
    </w:p>
    <w:p>
      <w:r>
        <w:t>$# %-* &amp; 5 $ ""$ -#&amp;+ #$* "</w:t>
      </w:r>
    </w:p>
    <w:p>
      <w:r>
        <w:t>-#&amp; $# " %$## 5$</w:t>
      </w:r>
    </w:p>
    <w:p>
      <w:r>
        <w:t>&amp;#"I$ &amp;</w:t>
      </w:r>
    </w:p>
    <w:p>
      <w:r>
        <w:t>&amp;-&amp;&gt;</w:t>
      </w:r>
    </w:p>
    <w:p>
      <w:r>
        <w:t>$</w:t>
      </w:r>
    </w:p>
    <w:p>
      <w:r>
        <w:t>&amp; ""$ &amp;#</w:t>
      </w:r>
    </w:p>
    <w:p>
      <w:r>
        <w:t>; B$ 9::7</w:t>
      </w:r>
    </w:p>
    <w:p>
      <w:r>
        <w:t>"</w:t>
      </w:r>
    </w:p>
    <w:p>
      <w:r>
        <w:t>(D ! "#$ .H</w:t>
      </w:r>
    </w:p>
    <w:p>
      <w:r>
        <w:t>D! , %$##</w:t>
      </w:r>
    </w:p>
    <w:p>
      <w:r>
        <w:t>"D$ &amp;% "F4 $ &amp; G* -"$</w:t>
      </w:r>
    </w:p>
    <w:p>
      <w:r>
        <w:t>, &amp;% "F4 "</w:t>
      </w:r>
    </w:p>
    <w:p>
      <w:r>
        <w:t>- " $</w:t>
      </w:r>
    </w:p>
    <w:p>
      <w:r>
        <w:t>5 &amp; % &amp;$! &amp;% &amp;# &amp; - &amp;% -$! - # 3</w:t>
      </w:r>
    </w:p>
    <w:p>
      <w:r>
        <w:t>$-$ &amp; - $ 3</w:t>
      </w:r>
    </w:p>
    <w:p>
      <w:r>
        <w:t>"$ &amp; %&amp;$&gt;</w:t>
      </w:r>
    </w:p>
    <w:p>
      <w:r>
        <w:t>"$$</w:t>
      </w:r>
    </w:p>
    <w:p>
      <w:r>
        <w:t>"D$</w:t>
      </w:r>
    </w:p>
    <w:p>
      <w:r>
        <w:t>&amp; 5$D $ &amp; &amp; -*&gt; %+- GG$# "</w:t>
      </w:r>
    </w:p>
    <w:p>
      <w:r>
        <w:t>-</w:t>
      </w:r>
    </w:p>
    <w:p>
      <w:r>
        <w:t>#5&amp; ,</w:t>
      </w:r>
    </w:p>
    <w:p>
      <w:r>
        <w:t>"$$ "#$$</w:t>
      </w:r>
    </w:p>
    <w:p>
      <w:r>
        <w:t>F0" $5 &amp;$! #5$-$</w:t>
      </w:r>
    </w:p>
    <w:p>
      <w:r>
        <w:t>$ 5</w:t>
      </w:r>
    </w:p>
    <w:p>
      <w:r>
        <w:t>-*-$ &amp; % &amp;$!</w:t>
      </w:r>
    </w:p>
    <w:p>
      <w:r>
        <w:t>,% 0&amp;- -*</w:t>
      </w:r>
    </w:p>
    <w:p>
      <w:r>
        <w:t>&amp;-&amp; &amp;</w:t>
      </w:r>
    </w:p>
    <w:p>
      <w:r>
        <w:t>! %$##</w:t>
      </w:r>
    </w:p>
    <w:p>
      <w:r>
        <w:t>#$# +-# "</w:t>
      </w:r>
    </w:p>
    <w:p>
      <w:r>
        <w:t>H ! "#$ .H</w:t>
      </w:r>
    </w:p>
    <w:p>
      <w:r>
        <w:t>$</w:t>
      </w:r>
    </w:p>
    <w:p>
      <w:r>
        <w:t>H</w:t>
      </w:r>
    </w:p>
    <w:p>
      <w:r>
        <w:t>5# &amp;</w:t>
      </w:r>
    </w:p>
    <w:p>
      <w:r>
        <w:t>""$ &amp; 71 B$ 9::7 ,</w:t>
      </w:r>
    </w:p>
    <w:p>
      <w:r>
        <w:t>GG$# 3 %HI"$ &amp;</w:t>
      </w:r>
    </w:p>
    <w:p>
      <w:r>
        <w:t>"4 %&amp;$ &amp; 9A B$ 9::: %5$ -</w:t>
      </w:r>
    </w:p>
    <w:p>
      <w:r>
        <w:t>#5&amp;</w:t>
      </w:r>
    </w:p>
    <w:p>
      <w:r>
        <w:t>-&gt;</w:t>
      </w:r>
    </w:p>
    <w:p>
      <w:r>
        <w:t>$$# , %+- $ (</w:t>
      </w:r>
    </w:p>
    <w:p>
      <w:r>
        <w:t>* &amp; $$ $ G!</w:t>
      </w:r>
    </w:p>
    <w:p>
      <w:r>
        <w:t>! "#$ .H</w:t>
      </w:r>
    </w:p>
    <w:p>
      <w:r>
        <w:t>-#&amp; $ O DD!</w:t>
      </w:r>
    </w:p>
    <w:p>
      <w:r>
        <w:t>&amp;D$,#! &amp;</w:t>
      </w:r>
    </w:p>
    <w:p>
      <w:r>
        <w:t>* 5+ &amp; --* G# &amp;#</w:t>
      </w:r>
    </w:p>
    <w:p>
      <w:r>
        <w:t>9A 5-* 9::9!</w:t>
      </w:r>
    </w:p>
    <w:p>
      <w:r>
        <w:t>5 $ &amp;</w:t>
      </w:r>
    </w:p>
    <w:p>
      <w:r>
        <w:t>"F4 $ DF! 0-"$-$,! 5 GG 5 F, &amp;#B3 5#&gt; A&gt; (</w:t>
      </w:r>
    </w:p>
    <w:p>
      <w:r>
        <w:t>* &amp;</w:t>
      </w:r>
    </w:p>
    <w:p>
      <w:r>
        <w:t>##-$! %</w:t>
      </w:r>
    </w:p>
    <w:p>
      <w:r>
        <w:t>$#!</w:t>
      </w:r>
    </w:p>
    <w:p>
      <w:r>
        <w:t>&amp;$ &amp; 92 - 9::8! %5</w:t>
      </w:r>
    </w:p>
    <w:p>
      <w:r>
        <w:t>+- , &amp; 5 -#&amp; #D</w:t>
      </w:r>
    </w:p>
    <w:p>
      <w:r>
        <w:t>'</w:t>
      </w:r>
    </w:p>
    <w:p>
      <w:r>
        <w:t>""$ &amp; 7= B$ 9::8!</w:t>
      </w:r>
    </w:p>
    <w:p>
      <w:r>
        <w:t>&amp; ( #-</w:t>
      </w:r>
    </w:p>
    <w:p>
      <w:r>
        <w:t>&amp;,# ,% +$$ &amp; P &amp;%-* %D$ $--$ &amp; I &amp; %- $ &amp; 5 "0F$,&gt;</w:t>
      </w:r>
    </w:p>
    <w:p>
      <w:r>
        <w:t>,% #$$ # &amp;%*$ &amp; "# -"#-$ 3 $ #D&amp;!</w:t>
      </w:r>
    </w:p>
    <w:p>
      <w:r>
        <w:t>, %</w:t>
      </w:r>
    </w:p>
    <w:p>
      <w:r>
        <w:t>G$&gt; 1&gt; &amp;$ &amp; 78 K$ 9::8!</w:t>
      </w:r>
    </w:p>
    <w:p>
      <w:r>
        <w:t>#"&amp; 3 % ,</w:t>
      </w:r>
    </w:p>
    <w:p>
      <w:r>
        <w:t>"$$ 5$ #$# F"$# "</w:t>
      </w:r>
    </w:p>
    <w:p>
      <w:r>
        <w:t>G$&gt; (</w:t>
      </w:r>
    </w:p>
    <w:p>
      <w:r>
        <w:t>""$ #$* "</w:t>
      </w:r>
    </w:p>
    <w:p>
      <w:r>
        <w:t>H</w:t>
      </w:r>
    </w:p>
    <w:p>
      <w:r>
        <w:t>&amp;$ &amp; 87 B$ 9::8! %$## 5$ #$# F"$# &amp; 98</w:t>
      </w:r>
    </w:p>
    <w:p>
      <w:r>
        <w:t>8: B$ 9::8 3</w:t>
      </w:r>
    </w:p>
    <w:p>
      <w:r>
        <w:t>$ &amp;% G$ G#</w:t>
      </w:r>
    </w:p>
    <w:p>
      <w:r>
        <w:t>&amp;</w:t>
      </w:r>
    </w:p>
    <w:p>
      <w:r>
        <w:t>&amp;$&gt;</w:t>
      </w:r>
    </w:p>
    <w:p>
      <w:r>
        <w:t>&amp;,# ,% 0 5$</w:t>
      </w:r>
    </w:p>
    <w:p>
      <w:r>
        <w:t>* #5$ "</w:t>
      </w:r>
    </w:p>
    <w:p>
      <w:r>
        <w:t>5!</w:t>
      </w:r>
    </w:p>
    <w:p>
      <w:r>
        <w:t>$5$ 0$</w:t>
      </w:r>
    </w:p>
    <w:p>
      <w:r>
        <w:t>N - 9::8&gt; $</w:t>
      </w:r>
    </w:p>
    <w:p>
      <w:r>
        <w:t>5 "0F$,!</w:t>
      </w:r>
    </w:p>
    <w:p>
      <w:r>
        <w:t>"## ,%</w:t>
      </w:r>
    </w:p>
    <w:p>
      <w:r>
        <w:t>&amp;"$ &amp;% ""$ -#&amp;!</w:t>
      </w:r>
    </w:p>
    <w:p>
      <w:r>
        <w:t>! &amp;</w:t>
      </w:r>
    </w:p>
    <w:p>
      <w:r>
        <w:t>$$ "0F$, &amp;</w:t>
      </w:r>
    </w:p>
    <w:p>
      <w:r>
        <w:t>$! 0$ #</w:t>
      </w:r>
    </w:p>
    <w:p>
      <w:r>
        <w:t>5 "0F$,&gt; $"#</w:t>
      </w:r>
    </w:p>
    <w:p>
      <w:r>
        <w:t>&amp; G!</w:t>
      </w:r>
    </w:p>
    <w:p>
      <w:r>
        <w:t>$$ &amp;</w:t>
      </w:r>
    </w:p>
    <w:p>
      <w:r>
        <w:t>$</w:t>
      </w:r>
    </w:p>
    <w:p>
      <w:r>
        <w:t>#"&amp; ,</w:t>
      </w:r>
    </w:p>
    <w:p>
      <w:r>
        <w:t>"$$ %#$$ "</w:t>
      </w:r>
    </w:p>
    <w:p>
      <w:r>
        <w:t>"0F$&gt; 7:&gt; &amp;$ &amp; = "$-* 9::8! %</w:t>
      </w:r>
    </w:p>
    <w:p>
      <w:r>
        <w:t>$# 3 5 %5 &amp; ( #- $</w:t>
      </w:r>
    </w:p>
    <w:p>
      <w:r>
        <w:t>-"#-$ &amp;%G-$&gt;</w:t>
      </w:r>
    </w:p>
    <w:p>
      <w:r>
        <w:t>&amp;#$-$ &amp; 1 - 9::=!</w:t>
      </w:r>
    </w:p>
    <w:p>
      <w:r>
        <w:t>( #-</w:t>
      </w:r>
    </w:p>
    <w:p>
      <w:r>
        <w:t>&amp;## ,! -"$ $ &amp; &amp;GG#$ "$FD , $$</w:t>
      </w:r>
    </w:p>
    <w:p>
      <w:r>
        <w:t>D &amp; -"$! $$ &amp; $ "F0, , "0F,!</w:t>
      </w:r>
    </w:p>
    <w:p>
      <w:r>
        <w:t>+"$ "&amp;" %5#$ # " &amp;#$-</w:t>
      </w:r>
    </w:p>
    <w:p>
      <w:r>
        <w:t>"$# &amp; $5 +D*&gt;</w:t>
      </w:r>
    </w:p>
    <w:p>
      <w:r>
        <w:t>77 - 9::=! %</w:t>
      </w:r>
    </w:p>
    <w:p>
      <w:r>
        <w:t>G#</w:t>
      </w:r>
    </w:p>
    <w:p>
      <w:r>
        <w:t>$ &amp;/*5$ -#&amp; &amp; / G-#</w:t>
      </w:r>
    </w:p>
    <w:p>
      <w:r>
        <w:t>-C- B &amp;</w:t>
      </w:r>
    </w:p>
    <w:p>
      <w:r>
        <w:t>-</w:t>
      </w:r>
    </w:p>
    <w:p>
      <w:r>
        <w:t>Q5 &amp; $$ - &amp;/$$! /$##</w:t>
      </w:r>
    </w:p>
    <w:p>
      <w:r>
        <w:t>/0 $ " ""#&gt;</w:t>
      </w:r>
    </w:p>
    <w:p>
      <w:r>
        <w:t>%$ &amp;</w:t>
      </w:r>
    </w:p>
    <w:p>
      <w:r>
        <w:t>98 "$-* 9::=! $</w:t>
      </w:r>
    </w:p>
    <w:p>
      <w:r>
        <w:t>#$# +-# "</w:t>
      </w:r>
    </w:p>
    <w:p>
      <w:r>
        <w:t>? ! "#$ .H</w:t>
      </w:r>
    </w:p>
    <w:p>
      <w:r>
        <w:t>F-$D! "</w:t>
      </w:r>
    </w:p>
    <w:p>
      <w:r>
        <w:t>! "#$ .H</w:t>
      </w:r>
    </w:p>
    <w:p>
      <w:r>
        <w:t>&amp;D! $ "</w:t>
      </w:r>
    </w:p>
    <w:p>
      <w:r>
        <w:t>! "#$ .H</w:t>
      </w:r>
    </w:p>
    <w:p>
      <w:r>
        <w:t>"0F$</w:t>
      </w:r>
    </w:p>
    <w:p>
      <w:r>
        <w:t>&amp; 99 $* 9::=!</w:t>
      </w:r>
    </w:p>
    <w:p>
      <w:r>
        <w:t>G-# %$## ,% $ C$ 5,# "</w:t>
      </w:r>
    </w:p>
    <w:p>
      <w:r>
        <w:t>*$ &amp;</w:t>
      </w:r>
    </w:p>
    <w:p>
      <w:r>
        <w:t>! "#$ .H</w:t>
      </w:r>
    </w:p>
    <w:p>
      <w:r>
        <w:t>$ 77&gt;</w:t>
      </w:r>
    </w:p>
    <w:p>
      <w:r>
        <w:t>#$*</w:t>
      </w:r>
    </w:p>
    <w:p>
      <w:r>
        <w:t>""$ &amp;%+"$</w:t>
      </w:r>
    </w:p>
    <w:p>
      <w:r>
        <w:t>&amp;$ &amp; 2 &amp;#-* 9::=&gt; (</w:t>
      </w:r>
    </w:p>
    <w:p>
      <w:r>
        <w:t>" F-$D,!</w:t>
      </w:r>
    </w:p>
    <w:p>
      <w:r>
        <w:t>+"$ $ &amp;## ,</w:t>
      </w:r>
    </w:p>
    <w:p>
      <w:r>
        <w:t>&amp; #D# #$$ &amp;%D +5-$ D</w:t>
      </w:r>
    </w:p>
    <w:p>
      <w:r>
        <w:t>!</w:t>
      </w:r>
    </w:p>
    <w:p>
      <w:r>
        <w:t>&amp; #$$ -&amp;## $</w:t>
      </w:r>
    </w:p>
    <w:p>
      <w:r>
        <w:t>-G$$ , &amp; -4</w:t>
      </w:r>
    </w:p>
    <w:p>
      <w:r>
        <w:t>R</w:t>
      </w:r>
    </w:p>
    <w:p>
      <w:r>
        <w:t>"5$ " #,$ B$G</w:t>
      </w:r>
    </w:p>
    <w:p>
      <w:r>
        <w:t>"$# "D# &amp; $5!</w:t>
      </w:r>
    </w:p>
    <w:p>
      <w:r>
        <w:t>-</w:t>
      </w:r>
    </w:p>
    <w:p>
      <w:r>
        <w:t>5&amp;$# "-$&gt; (</w:t>
      </w:r>
    </w:p>
    <w:p>
      <w:r>
        <w:t>+"$!</w:t>
      </w:r>
    </w:p>
    <w:p>
      <w:r>
        <w:t>"$$</w:t>
      </w:r>
    </w:p>
    <w:p>
      <w:r>
        <w:t>"#$$</w:t>
      </w:r>
    </w:p>
    <w:p>
      <w:r>
        <w:t>-</w:t>
      </w:r>
    </w:p>
    <w:p>
      <w:r>
        <w:t>" D## D,!</w:t>
      </w:r>
    </w:p>
    <w:p>
      <w:r>
        <w:t>$ -$,!</w:t>
      </w:r>
    </w:p>
    <w:p>
      <w:r>
        <w:t>""$ &amp;%+"$</w:t>
      </w:r>
    </w:p>
    <w:p>
      <w:r>
        <w:t>G$ $$G " #G# 3 %+- &amp;</w:t>
      </w:r>
    </w:p>
    <w:p>
      <w:r>
        <w:t>! , $ &amp;K $5 "$#-$ 3</w:t>
      </w:r>
    </w:p>
    <w:p>
      <w:r>
        <w:t>GG$# "</w:t>
      </w:r>
    </w:p>
    <w:p>
      <w:r>
        <w:t>-#&amp; &amp; &gt; (</w:t>
      </w:r>
    </w:p>
    <w:p>
      <w:r>
        <w:t>" &amp;</w:t>
      </w:r>
    </w:p>
    <w:p>
      <w:r>
        <w:t>$$ &amp;%GG$</w:t>
      </w:r>
    </w:p>
    <w:p>
      <w:r>
        <w:t>#5##</w:t>
      </w:r>
    </w:p>
    <w:p>
      <w:r>
        <w:t>"$$&amp; "F0, &amp;## -- * " %@D $ %* &amp;%F#- -G$&gt;</w:t>
      </w:r>
    </w:p>
    <w:p>
      <w:r>
        <w:t>-"$-$ $</w:t>
      </w:r>
    </w:p>
    <w:p>
      <w:r>
        <w:t>#$# BD# &amp;#,$</w:t>
      </w:r>
    </w:p>
    <w:p>
      <w:r>
        <w:t>$$-$&gt;</w:t>
      </w:r>
    </w:p>
    <w:p>
      <w:r>
        <w:t>, &amp; "$ &amp; 5 &amp;D,!</w:t>
      </w:r>
    </w:p>
    <w:p>
      <w:r>
        <w:t>%0 5$</w:t>
      </w:r>
    </w:p>
    <w:p>
      <w:r>
        <w:t>$ G! &amp; "$ &amp; 5 "0F,!</w:t>
      </w:r>
    </w:p>
    <w:p>
      <w:r>
        <w:t>"$$</w:t>
      </w:r>
    </w:p>
    <w:p>
      <w:r>
        <w:t>"#$$</w:t>
      </w:r>
    </w:p>
    <w:p>
      <w:r>
        <w:t>D *B$G &amp; "0F"$FD&gt; "4 %&amp;$ &amp; $5 &amp; B$ 9:::!</w:t>
      </w:r>
    </w:p>
    <w:p>
      <w:r>
        <w:t>5 "0F$, &amp; ,, - 5$</w:t>
      </w:r>
    </w:p>
    <w:p>
      <w:r>
        <w:t>!</w:t>
      </w:r>
    </w:p>
    <w:p>
      <w:r>
        <w:t>"$$ 0$ - G</w:t>
      </w:r>
    </w:p>
    <w:p>
      <w:r>
        <w:t>$$-$</w:t>
      </w:r>
    </w:p>
    <w:p>
      <w:r>
        <w:t>"$-" 9::7</w:t>
      </w:r>
    </w:p>
    <w:p>
      <w:r>
        <w:t>""$$ "</w:t>
      </w:r>
    </w:p>
    <w:p>
      <w:r>
        <w:t>-#&amp;-$</w:t>
      </w:r>
    </w:p>
    <w:p>
      <w:r>
        <w:t>6789169::;</w:t>
      </w:r>
    </w:p>
    <w:p>
      <w:r>
        <w:t>--$ &amp; %+"$!</w:t>
      </w:r>
    </w:p>
    <w:p>
      <w:r>
        <w:t>"$ *B$5 -"$$ &amp; %$## %#$$ " ## 3 &amp; D *B$G! %$## "#$$</w:t>
      </w:r>
    </w:p>
    <w:p>
      <w:r>
        <w:t>0&amp;- + 9)&gt;</w:t>
      </w:r>
    </w:p>
    <w:p>
      <w:r>
        <w:t>$*</w:t>
      </w:r>
    </w:p>
    <w:p>
      <w:r>
        <w:t>#$# BD# &amp;%$$# #D4 $</w:t>
      </w:r>
    </w:p>
    <w:p>
      <w:r>
        <w:t>5&amp;$&gt;</w:t>
      </w:r>
    </w:p>
    <w:p>
      <w:r>
        <w:t>#D-$ $-# ,% +$$</w:t>
      </w:r>
    </w:p>
    <w:p>
      <w:r>
        <w:t>"** &amp;#"&amp; 3 %!</w:t>
      </w:r>
    </w:p>
    <w:p>
      <w:r>
        <w:t>&amp;D</w:t>
      </w:r>
    </w:p>
    <w:p>
      <w:r>
        <w:t>&amp; 7:&gt;7S #$$ -"$* 5</w:t>
      </w:r>
    </w:p>
    <w:p>
      <w:r>
        <w:t>--$ #D4 &amp;% 'TN:D6B "&amp;$ 9 -)&gt; $$ &amp;#"&amp; '.7:&gt;9</w:t>
      </w:r>
    </w:p>
    <w:p>
      <w:r>
        <w:t>*-$!</w:t>
      </w:r>
    </w:p>
    <w:p>
      <w:r>
        <w:t>+"$ &amp;</w:t>
      </w:r>
    </w:p>
    <w:p>
      <w:r>
        <w:t>$ $ ,</w:t>
      </w:r>
    </w:p>
    <w:p>
      <w:r>
        <w:t>&amp;D$ "# %5$</w:t>
      </w:r>
    </w:p>
    <w:p>
      <w:r>
        <w:t>G</w:t>
      </w:r>
    </w:p>
    <w:p>
      <w:r>
        <w:t>"$# &amp; $5 &amp; %$##&gt; 79&gt; "4 5 "</w:t>
      </w:r>
    </w:p>
    <w:p>
      <w:r>
        <w:t>&amp; %+"$ #$* "</w:t>
      </w:r>
    </w:p>
    <w:p>
      <w:r>
        <w:t>$ &amp; %-* &amp; &amp; -#&amp;!</w:t>
      </w:r>
    </w:p>
    <w:p>
      <w:r>
        <w:t>( #-</w:t>
      </w:r>
    </w:p>
    <w:p>
      <w:r>
        <w:t>$! &amp;</w:t>
      </w:r>
    </w:p>
    <w:p>
      <w:r>
        <w:t>""$ &amp;%+- &amp; 77 B5 9::;! ,</w:t>
      </w:r>
    </w:p>
    <w:p>
      <w:r>
        <w:t>&amp;GG#$ $$$ 3</w:t>
      </w:r>
    </w:p>
    <w:p>
      <w:r>
        <w:t>$# , "#$$</w:t>
      </w:r>
    </w:p>
    <w:p>
      <w:r>
        <w:t>5$ "#$# %$## %5$ " &amp; 5 &amp;%$$$ 5&amp;$! #$$ &amp;# ,% %5$</w:t>
      </w:r>
    </w:p>
    <w:p>
      <w:r>
        <w:t>$U# &amp;%"$# &amp; $5 &amp;#"$</w:t>
      </w:r>
    </w:p>
    <w:p>
      <w:r>
        <w:t>#</w:t>
      </w:r>
    </w:p>
    <w:p>
      <w:r>
        <w:t>&amp;$# &amp; -$$ G$ &amp;* -"$* 5 %$5$# +#&gt; 78&gt; &amp;# &amp; 9 G#5 9::;! %</w:t>
      </w:r>
    </w:p>
    <w:p>
      <w:r>
        <w:t>G# $$ "$$!</w:t>
      </w:r>
    </w:p>
    <w:p>
      <w:r>
        <w:t>-$G ,% 5 &amp; %-* &amp; &amp; -#&amp; %$##</w:t>
      </w:r>
    </w:p>
    <w:p>
      <w:r>
        <w:t>"#$$</w:t>
      </w:r>
    </w:p>
    <w:p>
      <w:r>
        <w:t>$$$ 3</w:t>
      </w:r>
    </w:p>
    <w:p>
      <w:r>
        <w:t>$# -$,</w:t>
      </w:r>
    </w:p>
    <w:p>
      <w:r>
        <w:t>"0F$, "$* &amp; -$</w:t>
      </w:r>
    </w:p>
    <w:p>
      <w:r>
        <w:t>"$# &amp;%+ 3 " 7=&gt; "#$# " % (( (! %$##</w:t>
      </w:r>
    </w:p>
    <w:p>
      <w:r>
        <w:t>G-# ""$</w:t>
      </w:r>
    </w:p>
    <w:p>
      <w:r>
        <w:t>&amp;$ &amp; 2 - 9::;R</w:t>
      </w:r>
    </w:p>
    <w:p>
      <w:r>
        <w:t>G$ 5 ,</w:t>
      </w:r>
    </w:p>
    <w:p>
      <w:r>
        <w:t>-#&amp; $$$ &amp;#$ , %-* &amp; "$FD</w:t>
      </w:r>
    </w:p>
    <w:p>
      <w:r>
        <w:t>B$G$</w:t>
      </w:r>
    </w:p>
    <w:p>
      <w:r>
        <w:t>5&amp;$# 3 $$</w:t>
      </w:r>
    </w:p>
    <w:p>
      <w:r>
        <w:t>- "$ '$G$ -#&amp; &amp;</w:t>
      </w:r>
    </w:p>
    <w:p>
      <w:r>
        <w:t>&amp; 9= G#5 9::;)&gt;</w:t>
      </w:r>
    </w:p>
    <w:p>
      <w:r>
        <w:t>5# ,</w:t>
      </w:r>
    </w:p>
    <w:p>
      <w:r>
        <w:t>&amp;+ &amp;$ &amp; $5 5</w:t>
      </w:r>
    </w:p>
    <w:p>
      <w:r>
        <w:t>711A $ 9::: #$$ B$G# " &amp; - 5D+ , &amp;$</w:t>
      </w:r>
    </w:p>
    <w:p>
      <w:r>
        <w:t>"$ &amp;% $5$# "G &amp;D&gt;</w:t>
      </w:r>
    </w:p>
    <w:p>
      <w:r>
        <w:t>7;&gt;</w:t>
      </w:r>
    </w:p>
    <w:p>
      <w:r>
        <w:t>&amp;#</w:t>
      </w:r>
    </w:p>
    <w:p>
      <w:r>
        <w:t>""$ &amp; 9= - 9::;! %</w:t>
      </w:r>
    </w:p>
    <w:p>
      <w:r>
        <w:t>-$</w:t>
      </w:r>
    </w:p>
    <w:p>
      <w:r>
        <w:t>G &amp; "$$!</w:t>
      </w:r>
    </w:p>
    <w:p>
      <w:r>
        <w:t>""$ , %-* &amp; &amp; -#&amp; $</w:t>
      </w:r>
    </w:p>
    <w:p>
      <w:r>
        <w:t>"$ %+"$ &amp;</w:t>
      </w:r>
    </w:p>
    <w:p>
      <w:r>
        <w:t>-$$$</w:t>
      </w:r>
    </w:p>
    <w:p>
      <w:r>
        <w:t>#5&amp; , %#$$ &amp; $# &amp; %$## #$$ -"$* 5</w:t>
      </w:r>
    </w:p>
    <w:p>
      <w:r>
        <w:t>"$ &amp;</w:t>
      </w:r>
    </w:p>
    <w:p>
      <w:r>
        <w:t>$5$# F*$ &amp; "$</w:t>
      </w:r>
    </w:p>
    <w:p>
      <w:r>
        <w:t>*@$-$&gt; 7N&gt; %$-#&amp; &amp; % (( (! %$##</w:t>
      </w:r>
    </w:p>
    <w:p>
      <w:r>
        <w:t>$B$#</w:t>
      </w:r>
    </w:p>
    <w:p>
      <w:r>
        <w:t>&amp;$ &amp; 9N 5 9::; "4 &amp; * &amp; #&gt;</w:t>
      </w:r>
    </w:p>
    <w:p>
      <w:r>
        <w:t>$ $$</w:t>
      </w:r>
    </w:p>
    <w:p>
      <w:r>
        <w:t>G-# &amp; %+"$ &amp; !</w:t>
      </w:r>
    </w:p>
    <w:p>
      <w:r>
        <w:t>&amp;</w:t>
      </w:r>
    </w:p>
    <w:p>
      <w:r>
        <w:t>"$ "$4 ,</w:t>
      </w:r>
    </w:p>
    <w:p>
      <w:r>
        <w:t>+"$ "$ 5</w:t>
      </w:r>
    </w:p>
    <w:p>
      <w:r>
        <w:t>4D</w:t>
      </w:r>
    </w:p>
    <w:p>
      <w:r>
        <w:t>&amp;#D&amp;$ &amp;</w:t>
      </w:r>
    </w:p>
    <w:p>
      <w:r>
        <w:t>#$$ &amp; $# &amp;" %+"$&gt;</w:t>
      </w:r>
    </w:p>
    <w:p>
      <w:r>
        <w:t>"&amp;$ 3 $ #D&amp; &amp;+ 5+ $G$ #$* "</w:t>
      </w:r>
    </w:p>
    <w:p>
      <w:r>
        <w:t>&amp;$ &amp; 8: - $ 9: 5 9::;! G$ #$$ &amp;% D-$$ &amp;</w:t>
      </w:r>
    </w:p>
    <w:p>
      <w:r>
        <w:t>--$ &amp;%&gt;</w:t>
      </w:r>
    </w:p>
    <w:p>
      <w:r>
        <w:t>$ $! "#*-$! 3</w:t>
      </w:r>
    </w:p>
    <w:p>
      <w:r>
        <w:t>,% +"$ -#&amp; &amp;#"&amp;$ $ &amp;#&gt; (</w:t>
      </w:r>
    </w:p>
    <w:p>
      <w:r>
        <w:t>G&amp;!</w:t>
      </w:r>
    </w:p>
    <w:p>
      <w:r>
        <w:t>$ %$ &amp;% $ &amp;%5&amp;$# $4&gt;</w:t>
      </w:r>
    </w:p>
    <w:p>
      <w:r>
        <w:t>6789169::;</w:t>
      </w:r>
    </w:p>
    <w:p>
      <w:r>
        <w:t>&amp;#$-$ &amp; 9; - 9::;! ,</w:t>
      </w:r>
    </w:p>
    <w:p>
      <w:r>
        <w:t>#$# --,#</w:t>
      </w:r>
    </w:p>
    <w:p>
      <w:r>
        <w:t>$</w:t>
      </w:r>
    </w:p>
    <w:p>
      <w:r>
        <w:t>&amp;$ &amp; N B 9::;! %</w:t>
      </w:r>
    </w:p>
    <w:p>
      <w:r>
        <w:t>B$ &amp;</w:t>
      </w:r>
    </w:p>
    <w:p>
      <w:r>
        <w:t>$ 3</w:t>
      </w:r>
    </w:p>
    <w:p>
      <w:r>
        <w:t>G-$ &amp;</w:t>
      </w:r>
    </w:p>
    <w:p>
      <w:r>
        <w:t>&amp;#</w:t>
      </w:r>
    </w:p>
    <w:p>
      <w:r>
        <w:t>""$ ,#&gt;</w:t>
      </w:r>
    </w:p>
    <w:p>
      <w:r>
        <w:t>#$# D&amp;# 3 BD&gt;</w:t>
      </w:r>
    </w:p>
    <w:p>
      <w:r>
        <w:t>7&gt; &gt;</w:t>
      </w:r>
    </w:p>
    <w:p>
      <w:r>
        <w:t>D5</w:t>
      </w:r>
    </w:p>
    <w:p>
      <w:r>
        <w:t>%D$ B&amp; ')</w:t>
      </w:r>
    </w:p>
    <w:p>
      <w:r>
        <w:t>#$# -&amp;G# $</w:t>
      </w:r>
    </w:p>
    <w:p>
      <w:r>
        <w:t>$$#! &amp;4</w:t>
      </w:r>
    </w:p>
    <w:p>
      <w:r>
        <w:t>7 K$ 9::8!</w:t>
      </w:r>
    </w:p>
    <w:p>
      <w:r>
        <w:t>* $ &amp;</w:t>
      </w:r>
    </w:p>
    <w:p>
      <w:r>
        <w:t>! -"# &amp; ; BD! &amp;$</w:t>
      </w:r>
    </w:p>
    <w:p>
      <w:r>
        <w:t>"#&amp;$ $</w:t>
      </w:r>
    </w:p>
    <w:p>
      <w:r>
        <w:t>5 7 $&gt;</w:t>
      </w:r>
    </w:p>
    <w:p>
      <w:r>
        <w:t>$ ;N</w:t>
      </w:r>
    </w:p>
    <w:p>
      <w:r>
        <w:t>)&gt;</w:t>
      </w:r>
    </w:p>
    <w:p>
      <w:r>
        <w:t>($ 3 %$ &amp; %#$ &amp; 7N BD ! "</w:t>
      </w:r>
    </w:p>
    <w:p>
      <w:r>
        <w:t>* G#&amp;#</w:t>
      </w:r>
    </w:p>
    <w:p>
      <w:r>
        <w:t>92 B5 9::= ' . 78:</w:t>
      </w:r>
    </w:p>
    <w:p>
      <w:r>
        <w:t>7:N)!</w:t>
      </w:r>
    </w:p>
    <w:p>
      <w:r>
        <w:t>&amp;</w:t>
      </w:r>
    </w:p>
    <w:p>
      <w:r>
        <w:t>D5</w:t>
      </w:r>
    </w:p>
    <w:p>
      <w:r>
        <w:t>&amp;"$#!</w:t>
      </w:r>
    </w:p>
    <w:p>
      <w:r>
        <w:t>78 G#5!</w:t>
      </w:r>
    </w:p>
    <w:p>
      <w:r>
        <w:t>&amp;"$ $$ D$ "-$$$</w:t>
      </w:r>
    </w:p>
    <w:p>
      <w:r>
        <w:t>* $ &amp;</w:t>
      </w:r>
    </w:p>
    <w:p>
      <w:r>
        <w:t>&amp; #D</w:t>
      </w:r>
    </w:p>
    <w:p>
      <w:r>
        <w:t>3 $ BD $$! ! &amp; %$$$ &amp; %#$ &amp; 5+ BD &gt; *&gt;</w:t>
      </w:r>
    </w:p>
    <w:p>
      <w:r>
        <w:t>G#&amp;#</w:t>
      </w:r>
    </w:p>
    <w:p>
      <w:r>
        <w:t>"$ D## &amp;</w:t>
      </w:r>
    </w:p>
    <w:p>
      <w:r>
        <w:t>&amp; N $* 9::: ' )! $ $#</w:t>
      </w:r>
    </w:p>
    <w:p>
      <w:r>
        <w:t>5D</w:t>
      </w:r>
    </w:p>
    <w:p>
      <w:r>
        <w:t>7 B5 9::8! $U$</w:t>
      </w:r>
    </w:p>
    <w:p>
      <w:r>
        <w:t>-&amp;G$ &amp; -* &amp;"$ #D &amp;</w:t>
      </w:r>
    </w:p>
    <w:p>
      <w:r>
        <w:t>&amp;- &amp;</w:t>
      </w:r>
    </w:p>
    <w:p>
      <w:r>
        <w:t>&gt;</w:t>
      </w:r>
    </w:p>
    <w:p>
      <w:r>
        <w:t>"$ &amp; 5 $-"! $</w:t>
      </w:r>
    </w:p>
    <w:p>
      <w:r>
        <w:t>"" ""*</w:t>
      </w:r>
    </w:p>
    <w:p>
      <w:r>
        <w:t>4D &amp; &amp;$</w:t>
      </w:r>
    </w:p>
    <w:p>
      <w:r>
        <w:t>5D</w:t>
      </w:r>
    </w:p>
    <w:p>
      <w:r>
        <w:t>--$ V</w:t>
      </w:r>
    </w:p>
    <w:p>
      <w:r>
        <w:t>G$ B&amp;,-$ &amp;#$-$</w:t>
      </w:r>
    </w:p>
    <w:p>
      <w:r>
        <w:t>$ "&amp;$ $</w:t>
      </w:r>
    </w:p>
    <w:p>
      <w:r>
        <w:t>BD &amp;</w:t>
      </w:r>
    </w:p>
    <w:p>
      <w:r>
        <w:t>G&amp;</w:t>
      </w:r>
    </w:p>
    <w:p>
      <w:r>
        <w:t>""! " ""#</w:t>
      </w:r>
    </w:p>
    <w:p>
      <w:r>
        <w:t>!</w:t>
      </w:r>
    </w:p>
    <w:p>
      <w:r>
        <w:t>/#$$ &amp; G$ ## 3</w:t>
      </w:r>
    </w:p>
    <w:p>
      <w:r>
        <w:t>&amp;$ &amp;#$-$ &amp;</w:t>
      </w:r>
    </w:p>
    <w:p>
      <w:r>
        <w:t>&amp;#</w:t>
      </w:r>
    </w:p>
    <w:p>
      <w:r>
        <w:t>""$ $D ' . 791</w:t>
      </w:r>
    </w:p>
    <w:p>
      <w:r>
        <w:t>7! &amp;&gt; 7R . 792</w:t>
      </w:r>
    </w:p>
    <w:p>
      <w:r>
        <w:t>=N2! &amp;&gt; 7 $</w:t>
      </w:r>
    </w:p>
    <w:p>
      <w:r>
        <w:t>#G#)&gt; %$</w:t>
      </w:r>
    </w:p>
    <w:p>
      <w:r>
        <w:t>, , % +-</w:t>
      </w:r>
    </w:p>
    <w:p>
      <w:r>
        <w:t>&amp;$ #5$ 3</w:t>
      </w:r>
    </w:p>
    <w:p>
      <w:r>
        <w:t>$ &amp;%5&amp;$# "</w:t>
      </w:r>
    </w:p>
    <w:p>
      <w:r>
        <w:t>"#&amp; "##&amp;$ %$#</w:t>
      </w:r>
    </w:p>
    <w:p>
      <w:r>
        <w:t>5D &amp;</w:t>
      </w:r>
    </w:p>
    <w:p>
      <w:r>
        <w:t>!</w:t>
      </w:r>
    </w:p>
    <w:p>
      <w:r>
        <w:t>0</w:t>
      </w:r>
    </w:p>
    <w:p>
      <w:r>
        <w:t>&amp;%"", % &amp;$ "</w:t>
      </w:r>
    </w:p>
    <w:p>
      <w:r>
        <w:t>"#&amp; B,% 87 &amp;#-* 9::9 $</w:t>
      </w:r>
    </w:p>
    <w:p>
      <w:r>
        <w:t>5 #D-$$ #D "4 $$ &amp;$ ' . 78:</w:t>
      </w:r>
    </w:p>
    <w:p>
      <w:r>
        <w:t>=88 &amp;&gt; 7 $</w:t>
      </w:r>
    </w:p>
    <w:p>
      <w:r>
        <w:t>#G#)&gt;</w:t>
      </w:r>
    </w:p>
    <w:p>
      <w:r>
        <w:t>%"4!</w:t>
      </w:r>
    </w:p>
    <w:p>
      <w:r>
        <w:t>&amp;#</w:t>
      </w:r>
    </w:p>
    <w:p>
      <w:r>
        <w:t>""$ $D! &amp; 9= - 9::;! &amp; -C- ,</w:t>
      </w:r>
    </w:p>
    <w:p>
      <w:r>
        <w:t>&amp;# &amp; G &amp; "$$</w:t>
      </w:r>
    </w:p>
    <w:p>
      <w:r>
        <w:t>&amp; 9 G#5 9::;! $ "$# 3 /$#</w:t>
      </w:r>
    </w:p>
    <w:p>
      <w:r>
        <w:t>5D &amp;</w:t>
      </w:r>
    </w:p>
    <w:p>
      <w:r>
        <w:t>,/3 /$#</w:t>
      </w:r>
    </w:p>
    <w:p>
      <w:r>
        <w:t>5D!</w:t>
      </w:r>
    </w:p>
    <w:p>
      <w:r>
        <w:t>7 B5 9::=! &amp; -&amp;G$ &amp; 97 - 9::8 &amp;</w:t>
      </w:r>
    </w:p>
    <w:p>
      <w:r>
        <w:t>G#&amp;#</w:t>
      </w:r>
    </w:p>
    <w:p>
      <w:r>
        <w:t>/</w:t>
      </w:r>
    </w:p>
    <w:p>
      <w:r>
        <w:t>#,$! &amp; "$ &amp; 5 -$#!</w:t>
      </w:r>
    </w:p>
    <w:p>
      <w:r>
        <w:t>&amp;$ #5$ 3</w:t>
      </w:r>
    </w:p>
    <w:p>
      <w:r>
        <w:t>$ &amp;/5&amp;$# &amp;$ C$ +-#</w:t>
      </w:r>
    </w:p>
    <w:p>
      <w:r>
        <w:t>D&amp; &amp; / &amp;$ "</w:t>
      </w:r>
    </w:p>
    <w:p>
      <w:r>
        <w:t>"#&amp; B,/ 87 &amp;#-* 9::9 '%&amp;$ &amp; $5 , &amp;%"4</w:t>
      </w:r>
    </w:p>
    <w:p>
      <w:r>
        <w:t>$ $ 3 %D &amp;</w:t>
      </w:r>
    </w:p>
    <w:p>
      <w:r>
        <w:t>5&amp;$# 0$</w:t>
      </w:r>
    </w:p>
    <w:p>
      <w:r>
        <w:t>9A B$ 9::: $</w:t>
      </w:r>
    </w:p>
    <w:p>
      <w:r>
        <w:t>&amp;-&amp; &amp;%5&amp;$# 0$ #$# &amp;#"#</w:t>
      </w:r>
    </w:p>
    <w:p>
      <w:r>
        <w:t>; &amp;#-* 9::9)! $! "4</w:t>
      </w:r>
    </w:p>
    <w:p>
      <w:r>
        <w:t>7 B5 9::8! "$5-$</w:t>
      </w:r>
    </w:p>
    <w:p>
      <w:r>
        <w:t>7 B5 9::=!</w:t>
      </w:r>
    </w:p>
    <w:p>
      <w:r>
        <w:t>G$ &amp; 5 - &amp;</w:t>
      </w:r>
    </w:p>
    <w:p>
      <w:r>
        <w:t>$ &amp; -&amp;G$ &amp;</w:t>
      </w:r>
    </w:p>
    <w:p>
      <w:r>
        <w:t>#$5 3</w:t>
      </w:r>
    </w:p>
    <w:p>
      <w:r>
        <w:t>=4- #5 &amp; $$ ! &amp;</w:t>
      </w:r>
    </w:p>
    <w:p>
      <w:r>
        <w:t>- &amp;</w:t>
      </w:r>
    </w:p>
    <w:p>
      <w:r>
        <w:t>"$ ' . 78:</w:t>
      </w:r>
    </w:p>
    <w:p>
      <w:r>
        <w:t>==; $</w:t>
      </w:r>
    </w:p>
    <w:p>
      <w:r>
        <w:t>#G#R 5 #D-$ . 78:</w:t>
      </w:r>
    </w:p>
    <w:p>
      <w:r>
        <w:t>891)&gt;</w:t>
      </w:r>
    </w:p>
    <w:p>
      <w:r>
        <w:t>B$ $$G ,</w:t>
      </w:r>
    </w:p>
    <w:p>
      <w:r>
        <w:t>"" &amp;#5""# B,/ "</w:t>
      </w:r>
    </w:p>
    <w:p>
      <w:r>
        <w:t>B"&amp;</w:t>
      </w:r>
    </w:p>
    <w:p>
      <w:r>
        <w:t>-$4 &amp;/#5$ &amp; /5&amp;$# 5$</w:t>
      </w:r>
    </w:p>
    <w:p>
      <w:r>
        <w:t>6789169::;</w:t>
      </w:r>
    </w:p>
    <w:p>
      <w:r>
        <w:t>8&gt;=R C$ &gt; &amp; 72 - 9::;!</w:t>
      </w:r>
    </w:p>
    <w:p>
      <w:r>
        <w:t>26:;R &amp;&gt; 9R C$ &gt; &amp; N "$-* 9::=!</w:t>
      </w:r>
    </w:p>
    <w:p>
      <w:r>
        <w:t>9=16:=! &amp;&gt; =)&gt; &gt;</w:t>
      </w:r>
    </w:p>
    <w:p>
      <w:r>
        <w:t>,</w:t>
      </w:r>
    </w:p>
    <w:p>
      <w:r>
        <w:t>5F</w:t>
      </w:r>
    </w:p>
    <w:p>
      <w:r>
        <w:t>"#&amp;! $ 3 &amp;#G$ &amp; 4D $$ $!</w:t>
      </w:r>
    </w:p>
    <w:p>
      <w:r>
        <w:t>5 &amp;$ /"",</w:t>
      </w:r>
    </w:p>
    <w:p>
      <w:r>
        <w:t>#5 &amp;4</w:t>
      </w:r>
    </w:p>
    <w:p>
      <w:r>
        <w:t>B &amp;</w:t>
      </w:r>
    </w:p>
    <w:p>
      <w:r>
        <w:t>$#</w:t>
      </w:r>
    </w:p>
    <w:p>
      <w:r>
        <w:t>5D ' . 772</w:t>
      </w:r>
    </w:p>
    <w:p>
      <w:r>
        <w:t>18 &amp;&gt; N*! 779</w:t>
      </w:r>
    </w:p>
    <w:p>
      <w:r>
        <w:t>8N: &amp;&gt; =R</w:t>
      </w:r>
    </w:p>
    <w:p>
      <w:r>
        <w:t>711A ? 82 "&gt; 87N &amp;&gt; 8*)&gt; /$ ",</w:t>
      </w:r>
    </w:p>
    <w:p>
      <w:r>
        <w:t>"#&amp; "&amp;$</w:t>
      </w:r>
    </w:p>
    <w:p>
      <w:r>
        <w:t>7 B5 9::8</w:t>
      </w:r>
    </w:p>
    <w:p>
      <w:r>
        <w:t>$&amp;$ "4 $$ &amp;$ &amp;5$</w:t>
      </w:r>
    </w:p>
    <w:p>
      <w:r>
        <w:t>$* $ -"#$$</w:t>
      </w:r>
    </w:p>
    <w:p>
      <w:r>
        <w:t>-$4 &amp;/</w:t>
      </w:r>
    </w:p>
    <w:p>
      <w:r>
        <w:t>$ #D "</w:t>
      </w:r>
    </w:p>
    <w:p>
      <w:r>
        <w:t>5 4D &amp; "#&amp; $ &amp;</w:t>
      </w:r>
    </w:p>
    <w:p>
      <w:r>
        <w:t>$ "</w:t>
      </w:r>
    </w:p>
    <w:p>
      <w:r>
        <w:t>&amp;"$ &amp; "#&amp; $ &amp;</w:t>
      </w:r>
    </w:p>
    <w:p>
      <w:r>
        <w:t>&amp;GG#$</w:t>
      </w:r>
    </w:p>
    <w:p>
      <w:r>
        <w:t>"# -&amp;G# "</w:t>
      </w:r>
    </w:p>
    <w:p>
      <w:r>
        <w:t>&gt; &amp;&gt; G-#-$ 3 /$&gt; ;N</w:t>
      </w:r>
    </w:p>
    <w:p>
      <w:r>
        <w:t>&gt; 7 $&gt;</w:t>
      </w:r>
    </w:p>
    <w:p>
      <w:r>
        <w:t>F&gt; 9 !</w:t>
      </w:r>
    </w:p>
    <w:p>
      <w:r>
        <w:t>* $ &amp;</w:t>
      </w:r>
    </w:p>
    <w:p>
      <w:r>
        <w:t>U$</w:t>
      </w:r>
    </w:p>
    <w:p>
      <w:r>
        <w:t>$ , &amp; $$$ "#5 3 %$ ;N</w:t>
      </w:r>
    </w:p>
    <w:p>
      <w:r>
        <w:t>, $ $5 3</w:t>
      </w:r>
    </w:p>
    <w:p>
      <w:r>
        <w:t>% ( -"#$ " BD &amp;</w:t>
      </w:r>
    </w:p>
    <w:p>
      <w:r>
        <w:t>&amp;%"4 $</w:t>
      </w:r>
    </w:p>
    <w:p>
      <w:r>
        <w:t>#$*&gt;</w:t>
      </w:r>
    </w:p>
    <w:p>
      <w:r>
        <w:t>&gt; $B$#</w:t>
      </w:r>
    </w:p>
    <w:p>
      <w:r>
        <w:t>$-" $ $ &amp;</w:t>
      </w:r>
    </w:p>
    <w:p>
      <w:r>
        <w:t>G- "$ "</w:t>
      </w:r>
    </w:p>
    <w:p>
      <w:r>
        <w:t>!</w:t>
      </w:r>
    </w:p>
    <w:p>
      <w:r>
        <w:t>$ 5* '$&gt; ;N! ;1 $ N: )&gt; 9&gt; $D "$</w:t>
      </w:r>
    </w:p>
    <w:p>
      <w:r>
        <w:t>,$ &amp; 5</w:t>
      </w:r>
    </w:p>
    <w:p>
      <w:r>
        <w:t>%$ 3 * &amp;$ , %</w:t>
      </w:r>
    </w:p>
    <w:p>
      <w:r>
        <w:t>&amp;## ,</w:t>
      </w:r>
    </w:p>
    <w:p>
      <w:r>
        <w:t>$ %#$$ " 5&amp;</w:t>
      </w:r>
    </w:p>
    <w:p>
      <w:r>
        <w:t>&amp;</w:t>
      </w:r>
    </w:p>
    <w:p>
      <w:r>
        <w:t>&gt; 8&gt; &gt; %5&amp;$# $ %"$# &amp; D $$</w:t>
      </w:r>
    </w:p>
    <w:p>
      <w:r>
        <w:t>"$ , $ "#-# "-$</w:t>
      </w:r>
    </w:p>
    <w:p>
      <w:r>
        <w:t>&amp; D &amp;#! #$$ &amp;% G-$# D#$! &amp;% -&amp;</w:t>
      </w:r>
    </w:p>
    <w:p>
      <w:r>
        <w:t>&amp;% &amp;$ '$&gt; =</w:t>
      </w:r>
    </w:p>
    <w:p>
      <w:r>
        <w:t>-*# 5 %$&gt; A</w:t>
      </w:r>
    </w:p>
    <w:p>
      <w:r>
        <w:t>&amp;</w:t>
      </w:r>
    </w:p>
    <w:p>
      <w:r>
        <w:t>$ 5* &amp;"</w:t>
      </w:r>
    </w:p>
    <w:p>
      <w:r>
        <w:t>7 B5 9::8 R 5</w:t>
      </w:r>
    </w:p>
    <w:p>
      <w:r>
        <w:t>$&gt; =</w:t>
      </w:r>
    </w:p>
    <w:p>
      <w:r>
        <w:t>&amp;</w:t>
      </w:r>
    </w:p>
    <w:p>
      <w:r>
        <w:t>5</w:t>
      </w:r>
    </w:p>
    <w:p>
      <w:r>
        <w:t>5D B,% 87 &amp;#-* 9::9)&gt; + $- &amp;</w:t>
      </w:r>
    </w:p>
    <w:p>
      <w:r>
        <w:t>! /#</w:t>
      </w:r>
    </w:p>
    <w:p>
      <w:r>
        <w:t>&amp;$ 3</w:t>
      </w:r>
    </w:p>
    <w:p>
      <w:r>
        <w:t>$ &amp; / 9A &gt; 7 "-4 "F</w:t>
      </w:r>
    </w:p>
    <w:p>
      <w:r>
        <w:t>&amp;$</w:t>
      </w:r>
    </w:p>
    <w:p>
      <w:r>
        <w:t>$ % #$# -&amp;G#</w:t>
      </w:r>
    </w:p>
    <w:p>
      <w:r>
        <w:t>" %$#</w:t>
      </w:r>
    </w:p>
    <w:p>
      <w:r>
        <w:t>5D &amp;</w:t>
      </w:r>
    </w:p>
    <w:p>
      <w:r>
        <w:t>!</w:t>
      </w:r>
    </w:p>
    <w:p>
      <w:r>
        <w:t>7 B5 9::8!</w:t>
      </w:r>
    </w:p>
    <w:p>
      <w:r>
        <w:t>" %$#</w:t>
      </w:r>
    </w:p>
    <w:p>
      <w:r>
        <w:t>5D &amp;</w:t>
      </w:r>
    </w:p>
    <w:p>
      <w:r>
        <w:t>=4- #5 &amp; % !</w:t>
      </w:r>
    </w:p>
    <w:p>
      <w:r>
        <w:t>7 B5</w:t>
      </w:r>
    </w:p>
    <w:p>
      <w:r>
        <w:t>9::=)&gt;</w:t>
      </w:r>
    </w:p>
    <w:p>
      <w:r>
        <w:t>&amp;$ 3</w:t>
      </w:r>
    </w:p>
    <w:p>
      <w:r>
        <w:t>$</w:t>
      </w:r>
    </w:p>
    <w:p>
      <w:r>
        <w:t>&amp; %$&gt; 9A "&amp;</w:t>
      </w:r>
    </w:p>
    <w:p>
      <w:r>
        <w:t>" $I$ 3</w:t>
      </w:r>
    </w:p>
    <w:p>
      <w:r>
        <w:t>&amp;$ &amp;4 , %# "#$</w:t>
      </w:r>
    </w:p>
    <w:p>
      <w:r>
        <w:t>"$# &amp; D &amp;* &amp; =: S</w:t>
      </w:r>
    </w:p>
    <w:p>
      <w:r>
        <w:t>- '$&gt; 91 &gt; 7 $&gt;</w:t>
      </w:r>
    </w:p>
    <w:p>
      <w:r>
        <w:t>$ 2 )!</w:t>
      </w:r>
    </w:p>
    <w:p>
      <w:r>
        <w:t>&amp;4 , %#</w:t>
      </w:r>
    </w:p>
    <w:p>
      <w:r>
        <w:t>"#$#!</w:t>
      </w:r>
    </w:p>
    <w:p>
      <w:r>
        <w:t>-0!</w:t>
      </w:r>
    </w:p>
    <w:p>
      <w:r>
        <w:t>"$# &amp; $5 &amp; =: S</w:t>
      </w:r>
    </w:p>
    <w:p>
      <w:r>
        <w:t>- "&amp;$</w:t>
      </w:r>
    </w:p>
    <w:p>
      <w:r>
        <w:t>#</w:t>
      </w:r>
    </w:p>
    <w:p>
      <w:r>
        <w:t>$"$ $* '$&gt; 91 &gt; 7 $&gt; *</w:t>
      </w:r>
    </w:p>
    <w:p>
      <w:r>
        <w:t>$ N )&gt; *&gt;</w:t>
      </w:r>
    </w:p>
    <w:p>
      <w:r>
        <w:t>,% 5&amp;$# $ !</w:t>
      </w:r>
    </w:p>
    <w:p>
      <w:r>
        <w:t>$ #! &amp; F, ! ,% &amp;D$ -#&amp; "$$ $ "# "</w:t>
      </w:r>
    </w:p>
    <w:p>
      <w:r>
        <w:t>"#$ $ , $ -</w:t>
      </w:r>
    </w:p>
    <w:p>
      <w:r>
        <w:t>#5&amp;</w:t>
      </w:r>
    </w:p>
    <w:p>
      <w:r>
        <w:t>&amp;-$ -"$$ &amp;</w:t>
      </w:r>
    </w:p>
    <w:p>
      <w:r>
        <w:t>"$# &amp; $5 '$ &amp; D) ' . 792</w:t>
      </w:r>
    </w:p>
    <w:p>
      <w:r>
        <w:t>91=! &amp;&gt; ;)&gt; ! " "5</w:t>
      </w:r>
    </w:p>
    <w:p>
      <w:r>
        <w:t>&amp;D# &amp;/5&amp;$#! /&amp;-$$ '</w:t>
      </w:r>
    </w:p>
    <w:p>
      <w:r>
        <w:t>BD! / 0</w:t>
      </w:r>
    </w:p>
    <w:p>
      <w:r>
        <w:t>)</w:t>
      </w:r>
    </w:p>
    <w:p>
      <w:r>
        <w:t>* &amp; &amp;-$ ,</w:t>
      </w:r>
    </w:p>
    <w:p>
      <w:r>
        <w:t>-#&amp;! #5$-$</w:t>
      </w:r>
    </w:p>
    <w:p>
      <w:r>
        <w:t>&amp;/$ "#$! &amp;5$</w:t>
      </w:r>
    </w:p>
    <w:p>
      <w:r>
        <w:t>G&gt;</w:t>
      </w:r>
    </w:p>
    <w:p>
      <w:r>
        <w:t>$@F &amp;</w:t>
      </w:r>
    </w:p>
    <w:p>
      <w:r>
        <w:t>6789169::;</w:t>
      </w:r>
    </w:p>
    <w:p>
      <w:r>
        <w:t>$!</w:t>
      </w:r>
    </w:p>
    <w:p>
      <w:r>
        <w:t>&amp;# -#&amp; $$$</w:t>
      </w:r>
    </w:p>
    <w:p>
      <w:r>
        <w:t>##-$ $ " &amp;#$- , $5+</w:t>
      </w:r>
    </w:p>
    <w:p>
      <w:r>
        <w:t>"$ ! *-$! +D &amp; /# ' . 79;</w:t>
      </w:r>
    </w:p>
    <w:p>
      <w:r>
        <w:t>9;N &amp;&gt; =! 77;</w:t>
      </w:r>
    </w:p>
    <w:p>
      <w:r>
        <w:t>788 &amp;&gt; 9! 77=</w:t>
      </w:r>
    </w:p>
    <w:p>
      <w:r>
        <w:t>87: &amp;&gt; 8)&gt; &gt;</w:t>
      </w:r>
    </w:p>
    <w:p>
      <w:r>
        <w:t>BD ""# *-$</w:t>
      </w:r>
    </w:p>
    <w:p>
      <w:r>
        <w:t>"5!</w:t>
      </w:r>
    </w:p>
    <w:p>
      <w:r>
        <w:t>C$ # " &amp; 4D G-!</w:t>
      </w:r>
    </w:p>
    <w:p>
      <w:r>
        <w:t>"#&amp;$ 3</w:t>
      </w:r>
    </w:p>
    <w:p>
      <w:r>
        <w:t>""#$ -"4$ $ D &amp;</w:t>
      </w:r>
    </w:p>
    <w:p>
      <w:r>
        <w:t>&amp;$</w:t>
      </w:r>
    </w:p>
    <w:p>
      <w:r>
        <w:t>+- &amp; -4 *B$5 $</w:t>
      </w:r>
    </w:p>
    <w:p>
      <w:r>
        <w:t>-0 &amp; "5! , ,/ $</w:t>
      </w:r>
    </w:p>
    <w:p>
      <w:r>
        <w:t>"5! " &amp;#&amp;</w:t>
      </w:r>
    </w:p>
    <w:p>
      <w:r>
        <w:t>&amp;-$ 3 &amp;"$ "-$$$ &amp; "$</w:t>
      </w:r>
    </w:p>
    <w:p>
      <w:r>
        <w:t>BD-$ 5*</w:t>
      </w:r>
    </w:p>
    <w:p>
      <w:r>
        <w:t>&amp;$ $D+&gt; (</w:t>
      </w:r>
    </w:p>
    <w:p>
      <w:r>
        <w:t>""$ -#&amp;+ $ $&amp;$!</w:t>
      </w:r>
    </w:p>
    <w:p>
      <w:r>
        <w:t>"$ ,&amp; /GG</w:t>
      </w:r>
    </w:p>
    <w:p>
      <w:r>
        <w:t>""# /-* &amp; "5 $ &amp;,</w:t>
      </w:r>
    </w:p>
    <w:p>
      <w:r>
        <w:t>" ,</w:t>
      </w:r>
    </w:p>
    <w:p>
      <w:r>
        <w:t>G&amp;</w:t>
      </w:r>
    </w:p>
    <w:p>
      <w:r>
        <w:t>" -#&amp; $</w:t>
      </w:r>
    </w:p>
    <w:p>
      <w:r>
        <w:t>"</w:t>
      </w:r>
    </w:p>
    <w:p>
      <w:r>
        <w:t>$&gt; /##-$ &amp;#$-$ "</w:t>
      </w:r>
    </w:p>
    <w:p>
      <w:r>
        <w:t>5 "*$ &amp;/ $G$ -#&amp; /$</w:t>
      </w:r>
    </w:p>
    <w:p>
      <w:r>
        <w:t>D</w:t>
      </w:r>
    </w:p>
    <w:p>
      <w:r>
        <w:t>&amp;#D$</w:t>
      </w:r>
    </w:p>
    <w:p>
      <w:r>
        <w:t>G- &amp;/ ""$</w:t>
      </w:r>
    </w:p>
    <w:p>
      <w:r>
        <w:t>&amp;/ +"$! - * $ *</w:t>
      </w:r>
    </w:p>
    <w:p>
      <w:r>
        <w:t>$&gt;</w:t>
      </w:r>
    </w:p>
    <w:p>
      <w:r>
        <w:t>-"$</w:t>
      </w:r>
    </w:p>
    <w:p>
      <w:r>
        <w:t>"$ ,</w:t>
      </w:r>
    </w:p>
    <w:p>
      <w:r>
        <w:t>"$ $D+ -"$$ $ G$ /*B$ &amp;/ #$&amp; G#! ,</w:t>
      </w:r>
    </w:p>
    <w:p>
      <w:r>
        <w:t>""$</w:t>
      </w:r>
    </w:p>
    <w:p>
      <w:r>
        <w:t>G&amp;</w:t>
      </w:r>
    </w:p>
    <w:p>
      <w:r>
        <w:t>&amp; +- -"$! ,/ " #D-$</w:t>
      </w:r>
    </w:p>
    <w:p>
      <w:r>
        <w:t>&amp;#$</w:t>
      </w:r>
    </w:p>
    <w:p>
      <w:r>
        <w:t>"$ +"-#! ,/ $ #$# #$*</w:t>
      </w:r>
    </w:p>
    <w:p>
      <w:r>
        <w:t>"</w:t>
      </w:r>
    </w:p>
    <w:p>
      <w:r>
        <w:t>&amp; &amp; '-4)! ,</w:t>
      </w:r>
    </w:p>
    <w:p>
      <w:r>
        <w:t>&amp;"$ &amp; $G# -#&amp; $</w:t>
      </w:r>
    </w:p>
    <w:p>
      <w:r>
        <w:t>$! G! ,</w:t>
      </w:r>
    </w:p>
    <w:p>
      <w:r>
        <w:t>&amp; /+"$ $ * -$5# ' .</w:t>
      </w:r>
    </w:p>
    <w:p>
      <w:r>
        <w:t>"*#</w:t>
      </w:r>
    </w:p>
    <w:p>
      <w:r>
        <w:t>=A86:9 &amp; N B 9::8! &amp;&gt; ;&gt;7)&gt;</w:t>
      </w:r>
    </w:p>
    <w:p>
      <w:r>
        <w:t>&amp;&gt; , /&amp;-$$ G &amp; +"$ 3 &amp; "#$ +$ !</w:t>
      </w:r>
    </w:p>
    <w:p>
      <w:r>
        <w:t>BD "$! &amp;</w:t>
      </w:r>
    </w:p>
    <w:p>
      <w:r>
        <w:t>&amp; &amp; /""#$ &amp; "5!</w:t>
      </w:r>
    </w:p>
    <w:p>
      <w:r>
        <w:t>U$</w:t>
      </w:r>
    </w:p>
    <w:p>
      <w:r>
        <w:t>" G "*$ &amp;</w:t>
      </w:r>
    </w:p>
    <w:p>
      <w:r>
        <w:t>- V</w:t>
      </w:r>
    </w:p>
    <w:p>
      <w:r>
        <w:t>8*6** R . 799</w:t>
      </w:r>
    </w:p>
    <w:p>
      <w:r>
        <w:t>7;2 &amp;&gt; 7 $</w:t>
      </w:r>
    </w:p>
    <w:p>
      <w:r>
        <w:t>#G#)&gt; $$ B"&amp; $ "-$ ""* ,/ GG</w:t>
      </w:r>
    </w:p>
    <w:p>
      <w:r>
        <w:t>-#D</w:t>
      </w:r>
    </w:p>
    <w:p>
      <w:r>
        <w:t>+"$ "4 &amp;/ $ "## &amp;#"&amp;$ $ ,</w:t>
      </w:r>
    </w:p>
    <w:p>
      <w:r>
        <w:t>' .</w:t>
      </w:r>
    </w:p>
    <w:p>
      <w:r>
        <w:t>"*#</w:t>
      </w:r>
    </w:p>
    <w:p>
      <w:r>
        <w:t>=7;61A &amp; 97 - 9:::! &amp;&gt; 9*)&gt;</w:t>
      </w:r>
    </w:p>
    <w:p>
      <w:r>
        <w:t>$!</w:t>
      </w:r>
    </w:p>
    <w:p>
      <w:r>
        <w:t>BD "$ $ &amp;$ $ -"$ &amp; G$ ,!</w:t>
      </w:r>
    </w:p>
    <w:p>
      <w:r>
        <w:t>/+"#!</w:t>
      </w:r>
    </w:p>
    <w:p>
      <w:r>
        <w:t>-#&amp; $$$ $ D##-$ !</w:t>
      </w:r>
    </w:p>
    <w:p>
      <w:r>
        <w:t>&amp; &amp;$! 3 "&amp; "$ "</w:t>
      </w:r>
    </w:p>
    <w:p>
      <w:r>
        <w:t>"$$</w:t>
      </w:r>
    </w:p>
    <w:p>
      <w:r>
        <w:t>&amp;</w:t>
      </w:r>
    </w:p>
    <w:p>
      <w:r>
        <w:t>$ &amp; G , /$ 3</w:t>
      </w:r>
    </w:p>
    <w:p>
      <w:r>
        <w:t>&amp; ' . 79;</w:t>
      </w:r>
    </w:p>
    <w:p>
      <w:r>
        <w:t>8;7 &amp;&gt; 8*6)&gt;</w:t>
      </w:r>
    </w:p>
    <w:p>
      <w:r>
        <w:t>=&gt; &gt;</w:t>
      </w:r>
    </w:p>
    <w:p>
      <w:r>
        <w:t>%"4! %</w:t>
      </w:r>
    </w:p>
    <w:p>
      <w:r>
        <w:t>$# %-* &amp; 5 $ ""$ #$* "</w:t>
      </w:r>
    </w:p>
    <w:p>
      <w:r>
        <w:t>-#&amp; 0$ "#*-$ +-# %$##&gt;</w:t>
      </w:r>
    </w:p>
    <w:p>
      <w:r>
        <w:t>$ G#</w:t>
      </w:r>
    </w:p>
    <w:p>
      <w:r>
        <w:t>&amp; "#&amp; 3</w:t>
      </w:r>
    </w:p>
    <w:p>
      <w:r>
        <w:t>+"$ "&amp;"</w:t>
      </w:r>
    </w:p>
    <w:p>
      <w:r>
        <w:t>5 &amp;%#5 %#$$ &amp; $# $</w:t>
      </w:r>
    </w:p>
    <w:p>
      <w:r>
        <w:t>"$# &amp; D &amp; %#&gt;</w:t>
      </w:r>
    </w:p>
    <w:p>
      <w:r>
        <w:t>0</w:t>
      </w:r>
    </w:p>
    <w:p>
      <w:r>
        <w:t>3 $ #D&amp; &amp;%*5 ,</w:t>
      </w:r>
    </w:p>
    <w:p>
      <w:r>
        <w:t>"F &amp;%* &amp;%&amp;#"&amp; &amp; +"$ &amp;</w:t>
      </w:r>
    </w:p>
    <w:p>
      <w:r>
        <w:t>5 &amp;&gt; 8&amp; $ .</w:t>
      </w:r>
    </w:p>
    <w:p>
      <w:r>
        <w:t>"*#</w:t>
      </w:r>
    </w:p>
    <w:p>
      <w:r>
        <w:t>=7;61A &amp; 97 - 9:::! &amp;&gt; 9*)&gt;</w:t>
      </w:r>
    </w:p>
    <w:p>
      <w:r>
        <w:t>6789169::;</w:t>
      </w:r>
    </w:p>
    <w:p>
      <w:r>
        <w:t>$ &amp; ""$ &amp;%+"$ , %+- -$,</w:t>
      </w:r>
    </w:p>
    <w:p>
      <w:r>
        <w:t>-</w:t>
      </w:r>
    </w:p>
    <w:p>
      <w:r>
        <w:t>#5&amp;</w:t>
      </w:r>
    </w:p>
    <w:p>
      <w:r>
        <w:t>* #$$ D## &amp; "$$&gt;</w:t>
      </w:r>
    </w:p>
    <w:p>
      <w:r>
        <w:t>+"$ $ $$# ,! F- ,, "$ &amp;+ &amp; F &amp;% D</w:t>
      </w:r>
    </w:p>
    <w:p>
      <w:r>
        <w:t>&amp; &amp;$</w:t>
      </w:r>
    </w:p>
    <w:p>
      <w:r>
        <w:t>"D$</w:t>
      </w:r>
    </w:p>
    <w:p>
      <w:r>
        <w:t>"$$ #$$ -&amp;## $</w:t>
      </w:r>
    </w:p>
    <w:p>
      <w:r>
        <w:t>-G$$ ,%-$&gt;</w:t>
      </w:r>
    </w:p>
    <w:p>
      <w:r>
        <w:t>"$</w:t>
      </w:r>
    </w:p>
    <w:p>
      <w:r>
        <w:t># $-,&gt; (%D$</w:t>
      </w:r>
    </w:p>
    <w:p>
      <w:r>
        <w:t>&amp; #"F# !</w:t>
      </w:r>
    </w:p>
    <w:p>
      <w:r>
        <w:t>"5$ $5</w:t>
      </w:r>
    </w:p>
    <w:p>
      <w:r>
        <w:t>+"$ "** &amp;</w:t>
      </w:r>
    </w:p>
    <w:p>
      <w:r>
        <w:t>"$ F, F0"",&gt; (</w:t>
      </w:r>
    </w:p>
    <w:p>
      <w:r>
        <w:t>" F-$D, $ D,!</w:t>
      </w:r>
    </w:p>
    <w:p>
      <w:r>
        <w:t>+"$ &amp;</w:t>
      </w:r>
    </w:p>
    <w:p>
      <w:r>
        <w:t>$</w:t>
      </w:r>
    </w:p>
    <w:p>
      <w:r>
        <w:t>3 %* &amp; $* 0$</w:t>
      </w:r>
    </w:p>
    <w:p>
      <w:r>
        <w:t>G</w:t>
      </w:r>
    </w:p>
    <w:p>
      <w:r>
        <w:t>"$# &amp; $5 &amp; $&gt;</w:t>
      </w:r>
    </w:p>
    <w:p>
      <w:r>
        <w:t>&amp;$</w:t>
      </w:r>
    </w:p>
    <w:p>
      <w:r>
        <w:t>*$ 5</w:t>
      </w:r>
    </w:p>
    <w:p>
      <w:r>
        <w:t>G-# "</w:t>
      </w:r>
    </w:p>
    <w:p>
      <w:r>
        <w:t>-#&amp; &amp;%&amp;-$ &amp;</w:t>
      </w:r>
    </w:p>
    <w:p>
      <w:r>
        <w:t>( ! , 5$ &amp;## , %D$ &amp; &amp; -*! , 5$ G$</w:t>
      </w:r>
    </w:p>
    <w:p>
      <w:r>
        <w:t>""$</w:t>
      </w:r>
    </w:p>
    <w:p>
      <w:r>
        <w:t>711A!</w:t>
      </w:r>
    </w:p>
    <w:p>
      <w:r>
        <w:t>D# #$$ $5</w:t>
      </w:r>
    </w:p>
    <w:p>
      <w:r>
        <w:t>B$ 7111&gt; $</w:t>
      </w:r>
    </w:p>
    <w:p>
      <w:r>
        <w:t>! D! , 5$ +-#</w:t>
      </w:r>
    </w:p>
    <w:p>
      <w:r>
        <w:t>$</w:t>
      </w:r>
    </w:p>
    <w:p>
      <w:r>
        <w:t>B$ 9::7!</w:t>
      </w:r>
    </w:p>
    <w:p>
      <w:r>
        <w:t>5$</w:t>
      </w:r>
    </w:p>
    <w:p>
      <w:r>
        <w:t>$</w:t>
      </w:r>
    </w:p>
    <w:p>
      <w:r>
        <w:t>0&amp;- -*</w:t>
      </w:r>
    </w:p>
    <w:p>
      <w:r>
        <w:t>&gt;</w:t>
      </w:r>
    </w:p>
    <w:p>
      <w:r>
        <w:t>,</w:t>
      </w:r>
    </w:p>
    <w:p>
      <w:r>
        <w:t>5$D!</w:t>
      </w:r>
    </w:p>
    <w:p>
      <w:r>
        <w:t>* $$ ,</w:t>
      </w:r>
    </w:p>
    <w:p>
      <w:r>
        <w:t>G$</w:t>
      </w:r>
    </w:p>
    <w:p>
      <w:r>
        <w:t>#G# &amp;</w:t>
      </w:r>
    </w:p>
    <w:p>
      <w:r>
        <w:t>""$ 3 %+- &amp;</w:t>
      </w:r>
    </w:p>
    <w:p>
      <w:r>
        <w:t>!</w:t>
      </w:r>
    </w:p>
    <w:p>
      <w:r>
        <w:t>-#&amp;</w:t>
      </w:r>
    </w:p>
    <w:p>
      <w:r>
        <w:t>, #$$ # +-</w:t>
      </w:r>
    </w:p>
    <w:p>
      <w:r>
        <w:t>$ 3</w:t>
      </w:r>
    </w:p>
    <w:p>
      <w:r>
        <w:t>&amp;-&amp; &amp; -#&amp; &amp; &gt; $G!</w:t>
      </w:r>
    </w:p>
    <w:p>
      <w:r>
        <w:t>+- D, $</w:t>
      </w:r>
    </w:p>
    <w:p>
      <w:r>
        <w:t>+,</w:t>
      </w:r>
    </w:p>
    <w:p>
      <w:r>
        <w:t>$ 5$ #$# -</w:t>
      </w:r>
    </w:p>
    <w:p>
      <w:r>
        <w:t>- &amp; B$ 9::7 '</w:t>
      </w:r>
    </w:p>
    <w:p>
      <w:r>
        <w:t>$ H ) $ &amp;$</w:t>
      </w:r>
    </w:p>
    <w:p>
      <w:r>
        <w:t>#$$ $ #$# "</w:t>
      </w:r>
    </w:p>
    <w:p>
      <w:r>
        <w:t>-"$ &amp;</w:t>
      </w:r>
    </w:p>
    <w:p>
      <w:r>
        <w:t>""$ &amp;%+"$! 5$ + $$ &amp;$ $ &amp;&gt; (</w:t>
      </w:r>
    </w:p>
    <w:p>
      <w:r>
        <w:t>" &amp;D,! "4</w:t>
      </w:r>
    </w:p>
    <w:p>
      <w:r>
        <w:t>+- ""G&amp;!</w:t>
      </w:r>
    </w:p>
    <w:p>
      <w:r>
        <w:t>+"$ $ $$# ,</w:t>
      </w:r>
    </w:p>
    <w:p>
      <w:r>
        <w:t>"$$</w:t>
      </w:r>
    </w:p>
    <w:p>
      <w:r>
        <w:t>"#$$</w:t>
      </w:r>
    </w:p>
    <w:p>
      <w:r>
        <w:t>#,</w:t>
      </w:r>
    </w:p>
    <w:p>
      <w:r>
        <w:t>$ 5 %G$ &amp; 9::8&gt;</w:t>
      </w:r>
    </w:p>
    <w:p>
      <w:r>
        <w:t>-4 " D##! $$</w:t>
      </w:r>
    </w:p>
    <w:p>
      <w:r>
        <w:t>G$ $I#</w:t>
      </w:r>
    </w:p>
    <w:p>
      <w:r>
        <w:t>$ 5## - $</w:t>
      </w:r>
    </w:p>
    <w:p>
      <w:r>
        <w:t>% #$# $$#</w:t>
      </w:r>
    </w:p>
    <w:p>
      <w:r>
        <w:t>GG$&gt;</w:t>
      </w:r>
    </w:p>
    <w:p>
      <w:r>
        <w:t>$$ &amp;%GG$</w:t>
      </w:r>
    </w:p>
    <w:p>
      <w:r>
        <w:t>#5##</w:t>
      </w:r>
    </w:p>
    <w:p>
      <w:r>
        <w:t>"$$&amp; "F0, &amp;## -- * " %@D $ %* &amp;%F#- -G$&gt;</w:t>
      </w:r>
    </w:p>
    <w:p>
      <w:r>
        <w:t>-"$-$ $</w:t>
      </w:r>
    </w:p>
    <w:p>
      <w:r>
        <w:t>#$# BD# &amp;#,$</w:t>
      </w:r>
    </w:p>
    <w:p>
      <w:r>
        <w:t>$$-$&gt;</w:t>
      </w:r>
    </w:p>
    <w:p>
      <w:r>
        <w:t>$$$ $5$ &amp;%</w:t>
      </w:r>
    </w:p>
    <w:p>
      <w:r>
        <w:t>G-$ &amp;</w:t>
      </w:r>
    </w:p>
    <w:p>
      <w:r>
        <w:t>""$ &amp; 87 B$ 9::8 #$* "</w:t>
      </w:r>
    </w:p>
    <w:p>
      <w:r>
        <w:t>H! , "#$ ,</w:t>
      </w:r>
    </w:p>
    <w:p>
      <w:r>
        <w:t>&amp;#*$$ &amp;</w:t>
      </w:r>
    </w:p>
    <w:p>
      <w:r>
        <w:t>&amp;$ %#$$ &amp;##</w:t>
      </w:r>
    </w:p>
    <w:p>
      <w:r>
        <w:t>-"$ $ %#$$ $-# 5 4&gt; &gt;</w:t>
      </w:r>
    </w:p>
    <w:p>
      <w:r>
        <w:t>#-#! &amp; "$ &amp; 5 F-$D,! D, $ &amp;D,!</w:t>
      </w:r>
    </w:p>
    <w:p>
      <w:r>
        <w:t>,</w:t>
      </w:r>
    </w:p>
    <w:p>
      <w:r>
        <w:t>$ "#$$</w:t>
      </w:r>
    </w:p>
    <w:p>
      <w:r>
        <w:t>"$# &amp; $5 $4 &amp;</w:t>
      </w:r>
    </w:p>
    <w:p>
      <w:r>
        <w:t>-#$ &amp; "$</w:t>
      </w:r>
    </w:p>
    <w:p>
      <w:r>
        <w:t>*@$-$!</w:t>
      </w:r>
    </w:p>
    <w:p>
      <w:r>
        <w:t>&amp; F, #$$</w:t>
      </w:r>
    </w:p>
    <w:p>
      <w:r>
        <w:t>$ -&amp;## $</w:t>
      </w:r>
    </w:p>
    <w:p>
      <w:r>
        <w:t>$$ &amp;,</w:t>
      </w:r>
    </w:p>
    <w:p>
      <w:r>
        <w:t>"#$$</w:t>
      </w:r>
    </w:p>
    <w:p>
      <w:r>
        <w:t>$ $ + $ $* &amp;$</w:t>
      </w:r>
    </w:p>
    <w:p>
      <w:r>
        <w:t>"D$ %$##! $--$</w:t>
      </w:r>
    </w:p>
    <w:p>
      <w:r>
        <w:t>#"F# $ 5$D!</w:t>
      </w:r>
    </w:p>
    <w:p>
      <w:r>
        <w:t>%#$$ " &amp;%D -$,&gt;</w:t>
      </w:r>
    </w:p>
    <w:p>
      <w:r>
        <w:t>6789169::; &gt; -</w:t>
      </w:r>
    </w:p>
    <w:p>
      <w:r>
        <w:t>$$$ 3</w:t>
      </w:r>
    </w:p>
    <w:p>
      <w:r>
        <w:t>$# "0F,! , "5$! --</w:t>
      </w:r>
    </w:p>
    <w:p>
      <w:r>
        <w:t>$$$ "F0,! "5,</w:t>
      </w:r>
    </w:p>
    <w:p>
      <w:r>
        <w:t>5&amp;$#!</w:t>
      </w:r>
    </w:p>
    <w:p>
      <w:r>
        <w:t>&amp;$ -$</w:t>
      </w:r>
    </w:p>
    <w:p>
      <w:r>
        <w:t>&amp;4 " -- &amp; #, &amp;% #$$ "0F, -&amp;G! &amp; " -- &amp; GG$ 3 "&amp;</w:t>
      </w:r>
    </w:p>
    <w:p>
      <w:r>
        <w:t>FD " %</w:t>
      </w:r>
    </w:p>
    <w:p>
      <w:r>
        <w:t>*&gt; /+"$ -#&amp; ""# 3</w:t>
      </w:r>
    </w:p>
    <w:p>
      <w:r>
        <w:t>"</w:t>
      </w:r>
    </w:p>
    <w:p>
      <w:r>
        <w:t>$4 5&amp;$ &amp; $* "0F, &amp;$ "</w:t>
      </w:r>
    </w:p>
    <w:p>
      <w:r>
        <w:t>&amp;D$ 5$ &amp;/ G$</w:t>
      </w:r>
    </w:p>
    <w:p>
      <w:r>
        <w:t>$</w:t>
      </w:r>
    </w:p>
    <w:p>
      <w:r>
        <w:t>&amp;#$-</w:t>
      </w:r>
    </w:p>
    <w:p>
      <w:r>
        <w:t>&amp;D# &amp; D5$# &amp; /GG$&gt;</w:t>
      </w:r>
    </w:p>
    <w:p>
      <w:r>
        <w:t>/#5$$# V &amp; $* "0F, 0$ 5 &amp; -&amp; $ G-$ &amp;-!</w:t>
      </w:r>
    </w:p>
    <w:p>
      <w:r>
        <w:t>0</w:t>
      </w:r>
    </w:p>
    <w:p>
      <w:r>
        <w:t>&amp;/#5</w:t>
      </w:r>
    </w:p>
    <w:p>
      <w:r>
        <w:t>$4 +D* &amp;</w:t>
      </w:r>
    </w:p>
    <w:p>
      <w:r>
        <w:t>" &amp;/ $5$# $5 " /#!</w:t>
      </w:r>
    </w:p>
    <w:p>
      <w:r>
        <w:t>* -0$</w:t>
      </w:r>
    </w:p>
    <w:p>
      <w:r>
        <w:t>$$-$ $F#"$,&gt;</w:t>
      </w:r>
    </w:p>
    <w:p>
      <w:r>
        <w:t>$ GG$!</w:t>
      </w:r>
    </w:p>
    <w:p>
      <w:r>
        <w:t>G$ +- , $ /$5$# , / "$ *-$ +D &amp; &gt;</w:t>
      </w:r>
    </w:p>
    <w:p>
      <w:r>
        <w:t>&amp;-$$ /+$ &amp;/ "$# &amp; D # "</w:t>
      </w:r>
    </w:p>
    <w:p>
      <w:r>
        <w:t>$$$ 3</w:t>
      </w:r>
    </w:p>
    <w:p>
      <w:r>
        <w:t>$# -$!</w:t>
      </w:r>
    </w:p>
    <w:p>
      <w:r>
        <w:t>/$ &amp; " &amp;#G , /# +</w:t>
      </w:r>
    </w:p>
    <w:p>
      <w:r>
        <w:t>$5$# $5 GG$R</w:t>
      </w:r>
    </w:p>
    <w:p>
      <w:r>
        <w:t>G$ * "$I$</w:t>
      </w:r>
    </w:p>
    <w:p>
      <w:r>
        <w:t>&amp;-&amp; / 0</w:t>
      </w:r>
    </w:p>
    <w:p>
      <w:r>
        <w:t>&amp;/&amp;-$$ ,</w:t>
      </w:r>
    </w:p>
    <w:p>
      <w:r>
        <w:t>- 3 "G$ &amp;</w:t>
      </w:r>
    </w:p>
    <w:p>
      <w:r>
        <w:t>"$# &amp; $5</w:t>
      </w:r>
    </w:p>
    <w:p>
      <w:r>
        <w:t>"$! "$,-$! " C$ *-$ +D# &amp; !</w:t>
      </w:r>
    </w:p>
    <w:p>
      <w:r>
        <w:t>,/ $ -C- ""$* "</w:t>
      </w:r>
    </w:p>
    <w:p>
      <w:r>
        <w:t>#$# ' . 7:9</w:t>
      </w:r>
    </w:p>
    <w:p>
      <w:r>
        <w:t>7N;R ( 9::7 "&gt; 99= &amp;&gt; 9* $</w:t>
      </w:r>
    </w:p>
    <w:p>
      <w:r>
        <w:t>#G#R G&gt;</w:t>
      </w:r>
    </w:p>
    <w:p>
      <w:r>
        <w:t>. 792</w:t>
      </w:r>
    </w:p>
    <w:p>
      <w:r>
        <w:t>91= &amp;&gt; =</w:t>
      </w:r>
    </w:p>
    <w:p>
      <w:r>
        <w:t>G)&gt;</w:t>
      </w:r>
    </w:p>
    <w:p>
      <w:r>
        <w:t>"" $ 5*!</w:t>
      </w:r>
    </w:p>
    <w:p>
      <w:r>
        <w:t>B"&amp;! "</w:t>
      </w:r>
    </w:p>
    <w:p>
      <w:r>
        <w:t>"0F"$F!</w:t>
      </w:r>
    </w:p>
    <w:p>
      <w:r>
        <w:t>$#$ &amp; &amp;#5""-$ "0F, '"0FF .F$WXD)! /-!</w:t>
      </w:r>
    </w:p>
    <w:p>
      <w:r>
        <w:t>"F--!</w:t>
      </w:r>
    </w:p>
    <w:p>
      <w:r>
        <w:t>$+- $ "</w:t>
      </w:r>
    </w:p>
    <w:p>
      <w:r>
        <w:t>#5 ' .</w:t>
      </w:r>
    </w:p>
    <w:p>
      <w:r>
        <w:t>"*#</w:t>
      </w:r>
    </w:p>
    <w:p>
      <w:r>
        <w:t>9826:= &amp; 8: 5-* 9::=! &amp;&gt;</w:t>
      </w:r>
    </w:p>
    <w:p>
      <w:r>
        <w:t>=&gt;9R</w:t>
      </w:r>
    </w:p>
    <w:p>
      <w:r>
        <w:t>7119 "&gt; 7A9 &amp;&gt; 9 $</w:t>
      </w:r>
    </w:p>
    <w:p>
      <w:r>
        <w:t>#G#)&gt;</w:t>
      </w:r>
    </w:p>
    <w:p>
      <w:r>
        <w:t>GG$!</w:t>
      </w:r>
    </w:p>
    <w:p>
      <w:r>
        <w:t>&amp; /$$$ 3</w:t>
      </w:r>
    </w:p>
    <w:p>
      <w:r>
        <w:t>$# "0F,</w:t>
      </w:r>
    </w:p>
    <w:p>
      <w:r>
        <w:t>B$ " &amp; I ,&amp;</w:t>
      </w:r>
    </w:p>
    <w:p>
      <w:r>
        <w:t>/D$ &amp; &amp;#&amp;</w:t>
      </w:r>
    </w:p>
    <w:p>
      <w:r>
        <w:t>9;N &amp;&gt; =*</w:t>
      </w:r>
    </w:p>
    <w:p>
      <w:r>
        <w:t>G)&gt;</w:t>
      </w:r>
    </w:p>
    <w:p>
      <w:r>
        <w:t>, $ &amp;#G! /$ &amp; 5</w:t>
      </w:r>
    </w:p>
    <w:p>
      <w:r>
        <w:t>$$$ 3</w:t>
      </w:r>
    </w:p>
    <w:p>
      <w:r>
        <w:t>$# "0F,! &amp;#"&amp;--$ &amp;</w:t>
      </w:r>
    </w:p>
    <w:p>
      <w:r>
        <w:t>D! $U</w:t>
      </w:r>
    </w:p>
    <w:p>
      <w:r>
        <w:t>"$# &amp; $5 $ &amp; D ' .</w:t>
      </w:r>
    </w:p>
    <w:p>
      <w:r>
        <w:t>"*#</w:t>
      </w:r>
    </w:p>
    <w:p>
      <w:r>
        <w:t>NA6:7 &amp; 92 - 9::7)&gt;</w:t>
      </w:r>
    </w:p>
    <w:p>
      <w:r>
        <w:t>&gt; (%D$ " "$4-$ &amp; &amp;#"&amp; -- /-!</w:t>
      </w:r>
    </w:p>
    <w:p>
      <w:r>
        <w:t>"F-&amp;#"&amp; $</w:t>
      </w:r>
    </w:p>
    <w:p>
      <w:r>
        <w:t>$+-!</w:t>
      </w:r>
    </w:p>
    <w:p>
      <w:r>
        <w:t>B"&amp; $$ &amp;4 ,%</w:t>
      </w:r>
    </w:p>
    <w:p>
      <w:r>
        <w:t>$$$ "</w:t>
      </w:r>
    </w:p>
    <w:p>
      <w:r>
        <w:t>5&amp;$#</w:t>
      </w:r>
    </w:p>
    <w:p>
      <w:r>
        <w:t>&amp;</w:t>
      </w:r>
    </w:p>
    <w:p>
      <w:r>
        <w:t>&gt;</w:t>
      </w:r>
    </w:p>
    <w:p>
      <w:r>
        <w:t>5F!</w:t>
      </w:r>
    </w:p>
    <w:p>
      <w:r>
        <w:t>B$</w:t>
      </w:r>
    </w:p>
    <w:p>
      <w:r>
        <w:t>I &amp; / .</w:t>
      </w:r>
    </w:p>
    <w:p>
      <w:r>
        <w:t>"*#</w:t>
      </w:r>
    </w:p>
    <w:p>
      <w:r>
        <w:t>2876:9 &amp; 98 B$ 9::8R ( 711N ""&gt; 872! 89: $ 898R</w:t>
      </w:r>
    </w:p>
    <w:p>
      <w:r>
        <w:t>7119 "&gt; 7A9 &amp;&gt; 9* $</w:t>
      </w:r>
    </w:p>
    <w:p>
      <w:r>
        <w:t>#G#)&gt; N&gt; &gt;</w:t>
      </w:r>
    </w:p>
    <w:p>
      <w:r>
        <w:t>%"4!</w:t>
      </w:r>
    </w:p>
    <w:p>
      <w:r>
        <w:t>"#&amp;# 3</w:t>
      </w:r>
    </w:p>
    <w:p>
      <w:r>
        <w:t>+- "0F$,&gt; (%D$ &amp; %-4!</w:t>
      </w:r>
    </w:p>
    <w:p>
      <w:r>
        <w:t>$ &amp; ""$ &amp;%+"$ ,</w:t>
      </w:r>
    </w:p>
    <w:p>
      <w:r>
        <w:t>$</w:t>
      </w:r>
    </w:p>
    <w:p>
      <w:r>
        <w:t>"D$ &amp; &amp; &amp;GG! &amp; $ 5$D! &amp;% -, &amp;%5 $ &amp;%#D</w:t>
      </w:r>
    </w:p>
    <w:p>
      <w:r>
        <w:t>6789169::;</w:t>
      </w:r>
    </w:p>
    <w:p>
      <w:r>
        <w:t>&amp;## "</w:t>
      </w:r>
    </w:p>
    <w:p>
      <w:r>
        <w:t>B# 3</w:t>
      </w:r>
    </w:p>
    <w:p>
      <w:r>
        <w:t>-! $$</w:t>
      </w:r>
    </w:p>
    <w:p>
      <w:r>
        <w:t>" "</w:t>
      </w:r>
    </w:p>
    <w:p>
      <w:r>
        <w:t>G</w:t>
      </w:r>
    </w:p>
    <w:p>
      <w:r>
        <w:t>--</w:t>
      </w:r>
    </w:p>
    <w:p>
      <w:r>
        <w:t>$ &amp; -&gt; %$ &amp;% 3 % &amp;</w:t>
      </w:r>
    </w:p>
    <w:p>
      <w:r>
        <w:t>$ 5</w:t>
      </w:r>
    </w:p>
    <w:p>
      <w:r>
        <w:t>-</w:t>
      </w:r>
    </w:p>
    <w:p>
      <w:r>
        <w:t>5</w:t>
      </w:r>
    </w:p>
    <w:p>
      <w:r>
        <w:t>#" ,% --$</w:t>
      </w:r>
    </w:p>
    <w:p>
      <w:r>
        <w:t>*4 &amp; -4 &gt;</w:t>
      </w:r>
    </w:p>
    <w:p>
      <w:r>
        <w:t>$ &amp; %&amp;$ &amp; B$ 9:::!</w:t>
      </w:r>
    </w:p>
    <w:p>
      <w:r>
        <w:t>5 "0F$, $ $* 9::: $</w:t>
      </w:r>
    </w:p>
    <w:p>
      <w:r>
        <w:t>"$-" 9::7!</w:t>
      </w:r>
    </w:p>
    <w:p>
      <w:r>
        <w:t>$ 0$ - G</w:t>
      </w:r>
    </w:p>
    <w:p>
      <w:r>
        <w:t>$$-$ " ,%</w:t>
      </w:r>
    </w:p>
    <w:p>
      <w:r>
        <w:t>""$$ "</w:t>
      </w:r>
    </w:p>
    <w:p>
      <w:r>
        <w:t>-#&amp;-$ ,</w:t>
      </w:r>
    </w:p>
    <w:p>
      <w:r>
        <w:t>"5$</w:t>
      </w:r>
    </w:p>
    <w:p>
      <w:r>
        <w:t>"0F$&gt;</w:t>
      </w:r>
    </w:p>
    <w:p>
      <w:r>
        <w:t>"$! %+"$</w:t>
      </w:r>
    </w:p>
    <w:p>
      <w:r>
        <w:t>5# ,</w:t>
      </w:r>
    </w:p>
    <w:p>
      <w:r>
        <w:t>"$$</w:t>
      </w:r>
    </w:p>
    <w:p>
      <w:r>
        <w:t>"#$$ --</w:t>
      </w:r>
    </w:p>
    <w:p>
      <w:r>
        <w:t>F-- G$</w:t>
      </w:r>
    </w:p>
    <w:p>
      <w:r>
        <w:t>@D!</w:t>
      </w:r>
    </w:p>
    <w:p>
      <w:r>
        <w:t>* #$$ D##&gt;</w:t>
      </w:r>
    </w:p>
    <w:p>
      <w:r>
        <w:t>%0 5$ " &amp; $-$ -$ $</w:t>
      </w:r>
    </w:p>
    <w:p>
      <w:r>
        <w:t>&amp;#*$ 5* #$$ G&amp;! * ,%5</w:t>
      </w:r>
    </w:p>
    <w:p>
      <w:r>
        <w:t>$$#</w:t>
      </w:r>
    </w:p>
    <w:p>
      <w:r>
        <w:t>" -$ R</w:t>
      </w:r>
    </w:p>
    <w:p>
      <w:r>
        <w:t>%0 5$ " &amp;%#5&amp; &amp; G$D*$# $$ "4 7F&gt;8: &amp;%$$&gt; -"$ $ &amp; "$ *B$5 -"$$</w:t>
      </w:r>
    </w:p>
    <w:p>
      <w:r>
        <w:t>## 3 &amp; D *B$G!</w:t>
      </w:r>
    </w:p>
    <w:p>
      <w:r>
        <w:t>"0F$</w:t>
      </w:r>
    </w:p>
    <w:p>
      <w:r>
        <w:t>3</w:t>
      </w:r>
    </w:p>
    <w:p>
      <w:r>
        <w:t>0&amp;- + 9)! ,G# &amp;</w:t>
      </w:r>
    </w:p>
    <w:p>
      <w:r>
        <w:t>5&amp;$&gt;</w:t>
      </w:r>
    </w:p>
    <w:p>
      <w:r>
        <w:t>"** &amp;#"&amp; 3 %</w:t>
      </w:r>
    </w:p>
    <w:p>
      <w:r>
        <w:t>#$# #D-$ &amp;D$,# ' &amp;D</w:t>
      </w:r>
    </w:p>
    <w:p>
      <w:r>
        <w:t>&amp; 7:&gt;7S #$$ -"$* 5</w:t>
      </w:r>
    </w:p>
    <w:p>
      <w:r>
        <w:t>--$ #D4 &amp;% "# 3 N:D6B "&amp;$ &amp;+ -) R</w:t>
      </w:r>
    </w:p>
    <w:p>
      <w:r>
        <w:t>,</w:t>
      </w:r>
    </w:p>
    <w:p>
      <w:r>
        <w:t>$* -&amp;## &amp;$ GG$ %$##</w:t>
      </w:r>
    </w:p>
    <w:p>
      <w:r>
        <w:t>,</w:t>
      </w:r>
    </w:p>
    <w:p>
      <w:r>
        <w:t>"** --$ &amp;% %GG$$ "</w:t>
      </w:r>
    </w:p>
    <w:p>
      <w:r>
        <w:t>"$# &amp; D &amp; $ &amp;</w:t>
      </w:r>
    </w:p>
    <w:p>
      <w:r>
        <w:t>-#$ &amp; "$</w:t>
      </w:r>
    </w:p>
    <w:p>
      <w:r>
        <w:t>*@$-$&gt; *&gt;</w:t>
      </w:r>
    </w:p>
    <w:p>
      <w:r>
        <w:t>$ " $,* $</w:t>
      </w:r>
    </w:p>
    <w:p>
      <w:r>
        <w:t>$ &amp;% $&amp;$ "</w:t>
      </w:r>
    </w:p>
    <w:p>
      <w:r>
        <w:t>$ #5$ "0F$,!</w:t>
      </w:r>
    </w:p>
    <w:p>
      <w:r>
        <w:t>""$ &amp;</w:t>
      </w:r>
    </w:p>
    <w:p>
      <w:r>
        <w:t>&amp; 7; G#5 9::7</w:t>
      </w:r>
    </w:p>
    <w:p>
      <w:r>
        <w:t>*$ 3 G #$$ &amp;% #$$ &amp; $ "$</w:t>
      </w:r>
    </w:p>
    <w:p>
      <w:r>
        <w:t>-4 D## %$##</w:t>
      </w:r>
    </w:p>
    <w:p>
      <w:r>
        <w:t>U$ " &amp; "*4- "0F, #$$ &amp;</w:t>
      </w:r>
    </w:p>
    <w:p>
      <w:r>
        <w:t>"$&gt; . $ &amp; &amp;</w:t>
      </w:r>
    </w:p>
    <w:p>
      <w:r>
        <w:t>,</w:t>
      </w:r>
    </w:p>
    <w:p>
      <w:r>
        <w:t>$* *5#</w:t>
      </w:r>
    </w:p>
    <w:p>
      <w:r>
        <w:t>$ " GG--$ D5 " GG$</w:t>
      </w:r>
    </w:p>
    <w:p>
      <w:r>
        <w:t>"$# &amp; D &amp; $ &amp;</w:t>
      </w:r>
    </w:p>
    <w:p>
      <w:r>
        <w:t>"G &amp; "$</w:t>
      </w:r>
    </w:p>
    <w:p>
      <w:r>
        <w:t>*@$-$&gt; $ 3</w:t>
      </w:r>
    </w:p>
    <w:p>
      <w:r>
        <w:t>"** &amp;#"&amp; 3 %!</w:t>
      </w:r>
    </w:p>
    <w:p>
      <w:r>
        <w:t>%GG$ "</w:t>
      </w:r>
    </w:p>
    <w:p>
      <w:r>
        <w:t>"$# &amp; D &amp; $ $</w:t>
      </w:r>
    </w:p>
    <w:p>
      <w:r>
        <w:t>%$ "</w:t>
      </w:r>
    </w:p>
    <w:p>
      <w:r>
        <w:t>" 5&amp;$</w:t>
      </w:r>
    </w:p>
    <w:p>
      <w:r>
        <w:t>&amp;</w:t>
      </w:r>
    </w:p>
    <w:p>
      <w:r>
        <w:t>B"&amp; #5,#</w:t>
      </w:r>
    </w:p>
    <w:p>
      <w:r>
        <w:t>-" #G#! &amp; %+"$ &amp; ! 3</w:t>
      </w:r>
    </w:p>
    <w:p>
      <w:r>
        <w:t>0&amp;- +</w:t>
      </w:r>
    </w:p>
    <w:p>
      <w:r>
        <w:t>&gt;</w:t>
      </w:r>
    </w:p>
    <w:p>
      <w:r>
        <w:t>"$ &amp; 5 &amp; -#&amp; $$$!</w:t>
      </w:r>
    </w:p>
    <w:p>
      <w:r>
        <w:t>!</w:t>
      </w:r>
    </w:p>
    <w:p>
      <w:r>
        <w:t>,</w:t>
      </w:r>
    </w:p>
    <w:p>
      <w:r>
        <w:t>"$$ GG$ &amp;% &amp;#" #$ $ &amp;% - #54 B$G$ /$ &amp;/ $ &amp;/5&amp;$# G&amp;#</w:t>
      </w:r>
    </w:p>
    <w:p>
      <w:r>
        <w:t>$+ &amp;/5&amp;$# &amp; 7::S $$</w:t>
      </w:r>
    </w:p>
    <w:p>
      <w:r>
        <w:t>5 # , /$ " &amp; $ 3 G &amp;$ &amp; *</w:t>
      </w:r>
    </w:p>
    <w:p>
      <w:r>
        <w:t>GG$!</w:t>
      </w:r>
    </w:p>
    <w:p>
      <w:r>
        <w:t>/$ "</w:t>
      </w:r>
    </w:p>
    <w:p>
      <w:r>
        <w:t>6789169::;</w:t>
      </w:r>
    </w:p>
    <w:p>
      <w:r>
        <w:t>!</w:t>
      </w:r>
    </w:p>
    <w:p>
      <w:r>
        <w:t>BD &amp;$ $ -"$ &amp; G$ ,</w:t>
      </w:r>
    </w:p>
    <w:p>
      <w:r>
        <w:t>-#&amp; $$$ $ D##-$ !</w:t>
      </w:r>
    </w:p>
    <w:p>
      <w:r>
        <w:t>&amp; &amp;$! 3 "&amp; "$ "</w:t>
      </w:r>
    </w:p>
    <w:p>
      <w:r>
        <w:t>"$$</w:t>
      </w:r>
    </w:p>
    <w:p>
      <w:r>
        <w:t>&amp;</w:t>
      </w:r>
    </w:p>
    <w:p>
      <w:r>
        <w:t>$ &amp; G , /$ 3</w:t>
      </w:r>
    </w:p>
    <w:p>
      <w:r>
        <w:t>&amp; ' . 79;</w:t>
      </w:r>
    </w:p>
    <w:p>
      <w:r>
        <w:t>8;8 &amp;&gt; 8*6 $</w:t>
      </w:r>
    </w:p>
    <w:p>
      <w:r>
        <w:t>#G#)&gt; 2&gt; $$ ,</w:t>
      </w:r>
    </w:p>
    <w:p>
      <w:r>
        <w:t>+"$ G$ #$$ &amp; $* &amp;+ # 3 &amp; G$ "0FD,!</w:t>
      </w:r>
    </w:p>
    <w:p>
      <w:r>
        <w:t>* &amp; # B$!</w:t>
      </w:r>
    </w:p>
    <w:p>
      <w:r>
        <w:t>*! ,/ &amp; "4 -#&amp; 5#</w:t>
      </w:r>
    </w:p>
    <w:p>
      <w:r>
        <w:t>&amp;</w:t>
      </w:r>
    </w:p>
    <w:p>
      <w:r>
        <w:t>"-$ &amp;</w:t>
      </w:r>
    </w:p>
    <w:p>
      <w:r>
        <w:t>5 , /</w:t>
      </w:r>
    </w:p>
    <w:p>
      <w:r>
        <w:t>$5</w:t>
      </w:r>
    </w:p>
    <w:p>
      <w:r>
        <w:t>"# &amp;/ $* -$G- 5&amp;$</w:t>
      </w:r>
    </w:p>
    <w:p>
      <w:r>
        <w:t>&amp;</w:t>
      </w:r>
    </w:p>
    <w:p>
      <w:r>
        <w:t>B"&amp; #$ 'G&gt; . 78:</w:t>
      </w:r>
    </w:p>
    <w:p>
      <w:r>
        <w:t>8;9 &amp;&gt; 9&gt;9&gt;9&gt; 5&gt;)R &amp;% "$!</w:t>
      </w:r>
    </w:p>
    <w:p>
      <w:r>
        <w:t>&amp; &amp;$</w:t>
      </w:r>
    </w:p>
    <w:p>
      <w:r>
        <w:t>"$</w:t>
      </w:r>
    </w:p>
    <w:p>
      <w:r>
        <w:t>$ $ &amp;%$$# -&amp;## $</w:t>
      </w:r>
    </w:p>
    <w:p>
      <w:r>
        <w:t>$ &amp; " 5&amp;$R &amp;%$ "$! /#</w:t>
      </w:r>
    </w:p>
    <w:p>
      <w:r>
        <w:t>"#$ " &amp; -*&amp;$# "0F$, &amp;/ $# $ &amp;/ &amp;# GG--$ -"$$ " &amp;-$$ ,/ GG$ &amp; 5$#</w:t>
      </w:r>
    </w:p>
    <w:p>
      <w:r>
        <w:t>5 &amp; -$</w:t>
      </w:r>
    </w:p>
    <w:p>
      <w:r>
        <w:t>&amp; $ #$#D</w:t>
      </w:r>
    </w:p>
    <w:p>
      <w:r>
        <w:t>" &amp; $5 /$ " +D* &amp;</w:t>
      </w:r>
    </w:p>
    <w:p>
      <w:r>
        <w:t>"$!</w:t>
      </w:r>
    </w:p>
    <w:p>
      <w:r>
        <w:t>*$ " &amp; "$ &amp;/$#D$ ! " " ,/ /0</w:t>
      </w:r>
    </w:p>
    <w:p>
      <w:r>
        <w:t>&amp;</w:t>
      </w:r>
    </w:p>
    <w:p>
      <w:r>
        <w:t>3 /+$ &amp;/ #$$ "0F, $#</w:t>
      </w:r>
    </w:p>
    <w:p>
      <w:r>
        <w:t>#5$ "*</w:t>
      </w:r>
    </w:p>
    <w:p>
      <w:r>
        <w:t>" $F#"$,</w:t>
      </w:r>
    </w:p>
    <w:p>
      <w:r>
        <w:t>3 /#F &amp; $$-$</w:t>
      </w:r>
    </w:p>
    <w:p>
      <w:r>
        <w:t>-*$</w:t>
      </w:r>
    </w:p>
    <w:p>
      <w:r>
        <w:t>$$ G- + 4D &amp; /$&gt; A&gt; G! %D$ &amp; %#D$</w:t>
      </w:r>
    </w:p>
    <w:p>
      <w:r>
        <w:t>,</w:t>
      </w:r>
    </w:p>
    <w:p>
      <w:r>
        <w:t>--$ &amp;% &amp; $ $ D-$# &amp;" %+"$ GG$# "</w:t>
      </w:r>
    </w:p>
    <w:p>
      <w:r>
        <w:t>!</w:t>
      </w:r>
    </w:p>
    <w:p>
      <w:r>
        <w:t>* &amp; # $$ ,</w:t>
      </w:r>
    </w:p>
    <w:p>
      <w:r>
        <w:t>$G$ -#&amp;+ #$* "</w:t>
      </w:r>
    </w:p>
    <w:p>
      <w:r>
        <w:t>&amp;$ &amp; 8: - $ 9: 5 9::; $ "$# 3</w:t>
      </w:r>
    </w:p>
    <w:p>
      <w:r>
        <w:t>&amp;# $D &amp; $ ,%</w:t>
      </w:r>
    </w:p>
    <w:p>
      <w:r>
        <w:t>"5$!</w:t>
      </w:r>
    </w:p>
    <w:p>
      <w:r>
        <w:t>""! " C$ "</w:t>
      </w:r>
    </w:p>
    <w:p>
      <w:r>
        <w:t>-"$ &amp;</w:t>
      </w:r>
    </w:p>
    <w:p>
      <w:r>
        <w:t>"#$ "#&amp;R</w:t>
      </w:r>
    </w:p>
    <w:p>
      <w:r>
        <w:t>GG$</w:t>
      </w:r>
    </w:p>
    <w:p>
      <w:r>
        <w:t>BD &amp;</w:t>
      </w:r>
    </w:p>
    <w:p>
      <w:r>
        <w:t>""#</w:t>
      </w:r>
    </w:p>
    <w:p>
      <w:r>
        <w:t>#D$# &amp; &amp;# $$,#!</w:t>
      </w:r>
    </w:p>
    <w:p>
      <w:r>
        <w:t>4D D##! &amp;/"4 /#$$ &amp; G$ +$$</w:t>
      </w:r>
    </w:p>
    <w:p>
      <w:r>
        <w:t>--$ V</w:t>
      </w:r>
    </w:p>
    <w:p>
      <w:r>
        <w:t>&amp;# $D</w:t>
      </w:r>
    </w:p>
    <w:p>
      <w:r>
        <w:t>#$# &amp; ' . 797</w:t>
      </w:r>
    </w:p>
    <w:p>
      <w:r>
        <w:t>8N9! &amp;&gt; 7*)&gt;</w:t>
      </w:r>
    </w:p>
    <w:p>
      <w:r>
        <w:t>!</w:t>
      </w:r>
    </w:p>
    <w:p>
      <w:r>
        <w:t>0</w:t>
      </w:r>
    </w:p>
    <w:p>
      <w:r>
        <w:t>&amp;%*5 , %5 &amp; -#&amp; $$$! +"-# &amp; -4 $4 $! %$ *# "</w:t>
      </w:r>
    </w:p>
    <w:p>
      <w:r>
        <w:t>+- -#&amp;&gt; G!</w:t>
      </w:r>
    </w:p>
    <w:p>
      <w:r>
        <w:t>5 &amp;</w:t>
      </w:r>
    </w:p>
    <w:p>
      <w:r>
        <w:t>B"&amp; #5,#</w:t>
      </w:r>
    </w:p>
    <w:p>
      <w:r>
        <w:t>$</w:t>
      </w:r>
    </w:p>
    <w:p>
      <w:r>
        <w:t>#-</w:t>
      </w:r>
    </w:p>
    <w:p>
      <w:r>
        <w:t>"*$# &amp;</w:t>
      </w:r>
    </w:p>
    <w:p>
      <w:r>
        <w:t>/&amp;-$$ &amp;/ 5 &amp;-&amp;! % $- ,</w:t>
      </w:r>
    </w:p>
    <w:p>
      <w:r>
        <w:t>$$ /$ -&amp;G# "$#-$ 3</w:t>
      </w:r>
    </w:p>
    <w:p>
      <w:r>
        <w:t>&amp;#</w:t>
      </w:r>
    </w:p>
    <w:p>
      <w:r>
        <w:t>""$ &amp; 9= - 9::;! &amp; -4 3 G</w:t>
      </w:r>
    </w:p>
    <w:p>
      <w:r>
        <w:t>&amp;$&gt; 1&gt; 5 &amp;</w:t>
      </w:r>
    </w:p>
    <w:p>
      <w:r>
        <w:t>, "#4&amp;! G $ &amp; $$ ,</w:t>
      </w:r>
    </w:p>
    <w:p>
      <w:r>
        <w:t>&amp; %+"$ &amp; ! *#</w:t>
      </w:r>
    </w:p>
    <w:p>
      <w:r>
        <w:t>*5$ , $$$5 &amp; $</w:t>
      </w:r>
    </w:p>
    <w:p>
      <w:r>
        <w:t>,</w:t>
      </w:r>
    </w:p>
    <w:p>
      <w:r>
        <w:t>"$ +"-# "</w:t>
      </w:r>
    </w:p>
    <w:p>
      <w:r>
        <w:t>8 $ 8;8 5&gt; &amp;&gt; 8*6 $</w:t>
      </w:r>
    </w:p>
    <w:p>
      <w:r>
        <w:t>#G#)&gt;</w:t>
      </w:r>
    </w:p>
    <w:p>
      <w:r>
        <w:t>- V</w:t>
      </w:r>
    </w:p>
    <w:p>
      <w:r>
        <w:t>&amp;# ,# "</w:t>
      </w:r>
    </w:p>
    <w:p>
      <w:r>
        <w:t>+- -"$ &amp; %#$$ &amp; $# &amp; $!</w:t>
      </w:r>
    </w:p>
    <w:p>
      <w:r>
        <w:t>"$</w:t>
      </w:r>
    </w:p>
    <w:p>
      <w:r>
        <w:t>-* "4 -#&amp; &amp; &amp; $</w:t>
      </w:r>
    </w:p>
    <w:p>
      <w:r>
        <w:t>&amp; %+"$ &amp;</w:t>
      </w:r>
    </w:p>
    <w:p>
      <w:r>
        <w:t>, $$$ &amp;% "$# &amp; $5</w:t>
      </w:r>
    </w:p>
    <w:p>
      <w:r>
        <w:t>6789169::;</w:t>
      </w:r>
    </w:p>
    <w:p>
      <w:r>
        <w:t>&amp;# &amp;$ $</w:t>
      </w:r>
    </w:p>
    <w:p>
      <w:r>
        <w:t>&amp;$</w:t>
      </w:r>
    </w:p>
    <w:p>
      <w:r>
        <w:t>C$ G-#</w:t>
      </w:r>
    </w:p>
    <w:p>
      <w:r>
        <w:t>$$ ,% $$ ,</w:t>
      </w:r>
    </w:p>
    <w:p>
      <w:r>
        <w:t>$ % "</w:t>
      </w:r>
    </w:p>
    <w:p>
      <w:r>
        <w:t>" GG$ &amp;% $$$ 3</w:t>
      </w:r>
    </w:p>
    <w:p>
      <w:r>
        <w:t>$# 5&amp;$ GZ$</w:t>
      </w:r>
    </w:p>
    <w:p>
      <w:r>
        <w:t>"$# &amp; D! "&amp;$</w:t>
      </w:r>
    </w:p>
    <w:p>
      <w:r>
        <w:t>#</w:t>
      </w:r>
    </w:p>
    <w:p>
      <w:r>
        <w:t>$"$ $*&gt;</w:t>
      </w:r>
    </w:p>
    <w:p>
      <w:r>
        <w:t>G&amp;#!</w:t>
      </w:r>
    </w:p>
    <w:p>
      <w:r>
        <w:t>&amp;$ C$ B$#&gt;</w:t>
      </w:r>
    </w:p>
    <w:p>
      <w:r>
        <w:t>6789169::; #</w:t>
      </w:r>
    </w:p>
    <w:p>
      <w:r>
        <w:t>5*&gt; $ 3 J 9&gt; B$$&gt; 8&gt; $ ,</w:t>
      </w:r>
    </w:p>
    <w:p>
      <w:r>
        <w:t>"#&amp; $ D$$&gt; =&gt; G-</w:t>
      </w:r>
    </w:p>
    <w:p>
      <w:r>
        <w:t>"$ &amp;</w:t>
      </w:r>
    </w:p>
    <w:p>
      <w:r>
        <w:t>,% "5$ G-</w:t>
      </w:r>
    </w:p>
    <w:p>
      <w:r>
        <w:t>$</w:t>
      </w:r>
    </w:p>
    <w:p>
      <w:r>
        <w:t>"#$ C$ &amp;</w:t>
      </w:r>
    </w:p>
    <w:p>
      <w:r>
        <w:t>&amp;# &amp; 8: B &amp;4</w:t>
      </w:r>
    </w:p>
    <w:p>
      <w:r>
        <w:t>$G$ " " --&amp;# &amp;#</w:t>
      </w:r>
    </w:p>
    <w:p>
      <w:r>
        <w:t>* G#&amp;# &amp; ! (FWPFG, N! N::= !</w:t>
      </w:r>
    </w:p>
    <w:p>
      <w:r>
        <w:t>$ +-"&gt;</w:t>
      </w:r>
    </w:p>
    <w:p>
      <w:r>
        <w:t>&amp;#</w:t>
      </w:r>
    </w:p>
    <w:p>
      <w:r>
        <w:t>"$ C$ "D#&gt;</w:t>
      </w:r>
    </w:p>
    <w:p>
      <w:r>
        <w:t>-#- &amp;$ J ) &amp;, +$-$ , &amp;#</w:t>
      </w:r>
    </w:p>
    <w:p>
      <w:r>
        <w:t>$ &amp;# *$</w:t>
      </w:r>
    </w:p>
    <w:p>
      <w:r>
        <w:t>$ " &amp;</w:t>
      </w:r>
    </w:p>
    <w:p>
      <w:r>
        <w:t>&amp;# $$,#R *) +" " , -$G</w:t>
      </w:r>
    </w:p>
    <w:p>
      <w:r>
        <w:t>$- "5 &amp;-&amp; $$ $ &amp;#R ) "$</w:t>
      </w:r>
    </w:p>
    <w:p>
      <w:r>
        <w:t>D$</w:t>
      </w:r>
    </w:p>
    <w:p>
      <w:r>
        <w:t>&amp;</w:t>
      </w:r>
    </w:p>
    <w:p>
      <w:r>
        <w:t>"#$$&gt; (</w:t>
      </w:r>
    </w:p>
    <w:p>
      <w:r>
        <w:t>-#-</w:t>
      </w:r>
    </w:p>
    <w:p>
      <w:r>
        <w:t>$$ "</w:t>
      </w:r>
    </w:p>
    <w:p>
      <w:r>
        <w:t>$ ##-$ #-##</w:t>
      </w:r>
    </w:p>
    <w:p>
      <w:r>
        <w:t>$$ ) *) $ )</w:t>
      </w:r>
    </w:p>
    <w:p>
      <w:r>
        <w:t>-#- &amp;</w:t>
      </w:r>
    </w:p>
    <w:p>
      <w:r>
        <w:t>-$</w:t>
      </w:r>
    </w:p>
    <w:p>
      <w:r>
        <w:t>-0 &amp; "5! , $ B$!</w:t>
      </w:r>
    </w:p>
    <w:p>
      <w:r>
        <w:t>,</w:t>
      </w:r>
    </w:p>
    <w:p>
      <w:r>
        <w:t>&amp;# $$,# $ %5"" &amp; ,</w:t>
      </w:r>
    </w:p>
    <w:p>
      <w:r>
        <w:t>#$# +"#&amp;#</w:t>
      </w:r>
    </w:p>
    <w:p>
      <w:r>
        <w:t>$ '$&gt; 789! 7:N $ 7:A )&gt;</w:t>
      </w:r>
    </w:p>
    <w:p>
      <w:r>
        <w:t>DGG4</w:t>
      </w:r>
    </w:p>
    <w:p>
      <w:r>
        <w:t>&lt; [</w:t>
      </w:r>
    </w:p>
    <w:p>
      <w:r>
        <w:t>"#&amp;$</w:t>
      </w:r>
    </w:p>
    <w:p>
      <w:r>
        <w:t>\</w:t>
      </w:r>
    </w:p>
    <w:p>
      <w:r>
        <w:t>#$&lt;B$ J</w:t>
      </w:r>
    </w:p>
    <w:p>
      <w:r>
        <w:t>[[ [[</w:t>
      </w:r>
    </w:p>
    <w:p>
      <w:r>
        <w:t>" G- &amp; "#$ C$ $ $G# + "$</w:t>
      </w:r>
    </w:p>
    <w:p>
      <w:r>
        <w:t>,%3 %GG G#&amp;# &amp;</w:t>
      </w:r>
    </w:p>
    <w:p>
      <w:r>
        <w:t>"</w:t>
      </w:r>
    </w:p>
    <w:p>
      <w:r>
        <w:t>DGG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