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ATAS/984/2006 vom 13. November 2006</w:t>
      </w:r>
    </w:p>
    <w:p>
      <w:r>
        <w:t>GE Cour de justice, 2006-11-13, DE</w:t>
      </w:r>
    </w:p>
    <w:p>
      <w:r>
        <w:rPr>
          <w:b/>
        </w:rPr>
        <w:t xml:space="preserve">Quelle: </w:t>
      </w:r>
      <w:r>
        <w:t>https://mcp.opencaselaw.ch/entscheid/ge_gerichte_ATAS_984_2006</w:t>
      </w:r>
    </w:p>
    <w:p>
      <w:r>
        <w:t>FR: GE_GERICHTE ATAS/984/2006 du 13 novembre 2006</w:t>
      </w:r>
    </w:p>
    <w:p>
      <w:r>
        <w:t>IT: GE_GERICHTE ATAS/984/2006 del 13 novembre 2006</w:t>
      </w:r>
    </w:p>
    <w:p>
      <w:pPr>
        <w:pStyle w:val="Heading2"/>
      </w:pPr>
      <w:r>
        <w:t>Erwägungen</w:t>
      </w:r>
    </w:p>
    <w:p>
      <w:r>
        <w:rPr>
          <w:b/>
        </w:rPr>
        <w:t>E. 015</w:t>
      </w:r>
    </w:p>
    <w:p>
      <w:r>
        <w:t>&amp;&amp;&amp; &amp;1&lt;&gt;!(&amp; &amp;022:E &gt;&amp;!)&amp;!C 'J! %&amp;! '!)% %&amp;( &amp;&amp; 'DC!71&amp;&amp;022:5 005 0&lt;&gt;!(&amp; &amp;022:)&amp;!&gt; '%% ' J! )1:&gt;!(&amp; &amp; 022:5&gt; '( &amp;C)&gt;&gt;&amp;&amp;' %' &gt;&gt;'' &amp;%% !(!% ' %&amp;D7'&amp;' ! &amp;; 5)&amp;&amp;;'(%,&amp; ''&amp;( J32H ' %&amp;'' ' ;&amp;&amp; % '! '&amp;( &amp; '' ' ( '! ' ' %' ' %B, C5 % ! ) ' %&amp;' C'</w:t>
      </w:r>
    </w:p>
    <w:p>
      <w:r>
        <w:t>/01../0223 ":/04" 'MB!;7&amp;5% 'A&amp; '!'% '5#!%=( ' G &amp;! &amp; '% '&amp;( J &lt;2 H ' %'&amp; B&amp; &amp; ' %&amp; L'&amp; % D%&amp;&gt; 5 0@5 # 'J)( ! #!14&amp;022: &amp;7(C) '! &amp;)&gt;&gt;'&amp;=%,B '&amp; C)&amp;!#5 045 @2&amp;022:)&amp;!&amp;%&amp;!'!%&amp;&amp; &amp;C E &amp;%&amp; (&amp;''10A '022:&amp;!JE %&amp;'' ) ( '!)&amp;'50.51'''E1.(D&amp; 02226 "%&amp;78'''9J&amp; ) % '!42HJ&amp;% &amp;&gt;' '' '&amp; &gt;' %(' L'&amp; &amp; D' = ;! ) ' ! ;! &amp;%&amp;&gt; &amp;%&amp;' ! )B5 0:5 @'D&amp;022:&amp;&amp;!%' '&amp;+ ! B&gt;&amp;( &amp;B'; EK% '= (&amp; ' &amp;7( 6I!'D 'B% ' &amp;I9&amp;('C)&gt;&gt;&amp; '% 0222&amp; %,&amp;'B&amp;; C C &amp; !% ;'&amp; C ' !%B!5 L '% 'D '; ')&amp; &amp;' C %( ' %&amp;;&amp;''A&amp;!5%%' '&gt;&gt;&amp; '%&amp;D7)!(' ' %' J )='&amp;L AC)J 12 A&amp;5 ,' ' %&amp;D7 ' C( '&gt; '!%&amp; ;&amp;(( ! &amp;02215 %' '( 'D'' &amp;J'&amp;( &amp;&amp;( '%&amp; &amp;'D&amp;!%&amp; ;&amp;(5 035 4'D&amp;022:&amp;+&amp;&amp;%%&amp;'! ' 'C) ); ' '% D ) &gt; D&amp;,; !J !''!%&amp; &gt;5 %' '( '' %,B '&amp; C'%&amp; ''&amp; ''' !%&amp;&amp;5 !' '&gt;(&amp;D J!D'&amp;%&amp;;&amp;)=&amp; JI!'D 'B% ' &amp;I5 10'D&amp;022:! %&amp;! C%' ') %&amp;'' &gt;&gt; '! '&amp;( !'' ! &amp; ' C %' ' &gt;&gt;' &amp;B' %&amp;!'% '!'&amp;( !' &amp;:2H5 0.5 1&lt;'D&amp;022:&amp;'''!C'&amp;D'&gt;&amp; &amp;= %&amp;!' &amp;! % ) 0222 &gt;&amp; ) %&amp;'' 'B! ,' &amp;D '! ( ,; &gt;&gt; ' D&amp;G&amp;'!! &amp;!%&amp;B&amp;!%!'!'%&amp;) D '!D %!D&amp;;;&amp;(!%&amp; &amp;&gt;&gt;&amp;'' %' '%&amp;&gt; ' '&amp;%&amp;5 ' C' %' &gt;&gt;'&amp; &amp; 'MB ' C ''&gt; ! 'J ND C%&amp; &gt;&gt;'&amp;'&amp;( ( %&amp;( '&amp;! 5 )A' &amp; D &gt;&gt; ' &amp;% % C! %&amp; ! ' ( ' %,&amp;&amp;B ' %' % M'&amp; &amp;'7 ' D =' &gt;5 '' ,%''; ;' ( ' (! &amp; '&amp;7 %&amp;!' &amp;'B,%'B7C!(7&amp;'''''' ('&amp; ''! '=</w:t>
      </w:r>
    </w:p>
    <w:p>
      <w:r>
        <w:t>/01../0223 "3/04" %&amp;'&gt;&gt;' &amp;','!' C'&gt;&gt;'!D%&amp; &amp;'' '&amp;(' 'B!&amp;%' C5)' C''''' ()!(&amp; '!&amp;J&amp; '&amp;'' !%&amp;&amp;)'!%&amp; !B5''%,B '&amp; C';!!&amp;%'K''B, C'%&amp;&gt; !;7&amp;' D!%&amp; ( ( ' &amp;!('! &amp;!' J ' ' ) % ( "J"( B %'&gt; 'C % ''' (!'%%,B C5),%'&amp;D ;!%,B' C' &amp; ' ',% %&amp;A' &gt; ' (! &amp;C) )' % = 'B, C5 '&amp;&gt; &amp; ;' '&amp;D'&gt;&amp;&amp;=( %&amp;' ,'&amp;! '!J'''&amp; '''%C) % '!&gt;' 'J( &amp;&lt;:HC' 'C)%&amp;&amp; 'D!!&gt; &amp;&amp;( ) &gt; 5 &amp; '' 'N %,B'B!&amp;% ' ( &amp; 1=/@ 5 0&lt;5 #&amp;@1'D&amp;022:&amp;%%&amp;')=%,B '&amp; C ;!%&amp; &amp;5 '&amp;( )&amp;! J 32H &amp;&amp;% J = ' %&amp; 1-B4: J .B1:57(( &gt;&gt; '!'&amp;12B22'11B22' &gt;' % D '!D &amp;5&amp;&gt; %'%(&amp;5 '%&amp; B&gt; ;&amp;&amp;( &amp;%'1B&amp;5 %&amp;!%&amp; &gt;! ''&amp;' &amp;%!5 ')&amp; &amp;&gt;&amp;!C'%' ( ;' ' !5 &amp; ) ' J 'D ( &gt; ( '5# ' =%;&gt; &gt; &amp;CC &amp; %; &amp; 5&amp;1.B&amp;' ' &amp; 'J &amp;'( 5&amp;1-B&amp;&gt;' D '!%&amp; %&amp; ( &gt; 5 &amp; 01 B&amp; &gt;' (' B&amp;5 ' 8 &amp; &amp;''&amp;%%&amp;' ='L'D&amp;G&amp; &amp;%&amp;JO!&amp;I&amp;DI'&amp;D'&amp;' 5 ); ')&amp;!4&lt;&amp; !'7&amp;=&gt;' " ;'5 %&amp;D7%&amp;&gt; ''!' ( '!J32H '7 3 02205 )7%,B '&amp; C'!( ,&amp;&amp;='&gt;&amp; %&amp; '' !(' % 1--@ %;! 7</w:t>
      </w:r>
    </w:p>
    <w:p>
      <w:r>
        <w:t>!D' ) ,%''; !%&amp; (&amp;!' 5 '&gt; )&amp;!%&gt; &amp;&gt;J ' (! %&amp;&gt; AC) B;' ( B !&amp;&amp;B 5 '=' )B&amp;7' &amp; ( &gt; &amp; ''' ( ( ! ' ( ,%''; !%&amp; ( &amp;!' C !(! &gt;(&amp;D'%&amp;7'&amp; )B% ' ' ' C6 C '95 )%%&amp; ' )&gt; 'A;!(7&amp;)&amp;!!'!( ' ( %B, C % L'&amp; &amp;'! ( ' ) '&amp;'&amp; !C' 6+,&amp; &amp;' 95 '' % ( ' J ( D5 )7=!% !%&amp; &gt;&amp;!' '''!5 ' '</w:t>
      </w:r>
    </w:p>
    <w:p>
      <w:r>
        <w:t>/01../0223 "./04" % %,B '&amp; C J )&amp; ; ) '' ' J '! ,' !C % '!'&amp;( ;&amp;!5&amp;%%&amp;'! &amp; 1&lt;'D&amp;022:''%,B '&amp; C!&amp; ')&amp;! !'' 'B, C ' %&amp;&gt; D"!%&amp; ( ( ' &amp;!('! &amp;!' J ' ') % 5 )=%,B '&amp; C@1'D&amp;022:%&amp;'''&amp;' ' !'&amp;%&amp;'&gt; &amp; ' = '' '%&amp;' ) '!&amp;L'%&amp;' ( '!( C' 5%')&amp;!'%D &gt; &amp; &gt; = = ; !!' &amp; ( C' ' ' ( '! %&amp;&gt; 5'',%''; &amp;&amp;% ;' ),'B, (%&amp; ',%'K%'% &amp; !' &gt;5 ' ' % '' ' J '! &gt;&gt; ' !(7&amp; %&amp; ( &amp; !C % '!'&amp;( %&amp;' ''5 I''%'%&amp;!),&amp;'&gt;&amp;&amp;=' A&amp; %&amp; &amp;' 6&amp; '7&amp; 9 (&amp;; '&amp; &amp; !&amp; ' ' %&amp;'' D&amp;(! %;! % ' !'&amp;' ( C D % )%'B )=%&amp;' ' ''!5 ;&amp;! )!;' &amp; B % ) '!;&amp; '! )( &amp;' %,B ' '' &gt; &amp; &amp;;&amp;%' &gt; N %&amp; )&amp;! % '&amp;(&amp;&amp;&amp;%,B C! &amp;I5 ;' &amp;!%&amp; &amp;% '!'&amp;( '=,&amp; &amp;='&gt;&amp;%&amp; ''+4:54','B, +@4515 0-5 . (D&amp; 022: &amp; E !&amp; ' J E C)%&amp;7 !' %%&amp;&gt; ' ' !C' ( %&amp;!&amp; %&amp;!( &amp;7;'E6&amp;'5115:9 '&amp;)!'D &amp;%&amp;!( &gt;(&amp;D C'J)'&amp; )&amp;'J:2H%&amp;'E'71&lt;(&amp; 02245 &amp; &amp; )!' ' L % %&amp;DD C %&amp;'; ( L'&amp; ;'!) CC 5 @25 1.(D&amp;022:)%,&amp;!&amp; 'JECI&gt;&amp;!'J)&amp;'511 53&amp;7;';!!&amp;E( &gt;&amp;CJ'&amp;( )!'' '! %&amp;'%'&amp;( &amp;"J32HN '=)' ( '! '&amp; '1&amp; 0224D&gt;&gt;' ( &amp;% C )(%&amp;; '&amp;!)D% I5 @15 &lt;!D&amp;022:E &gt;&amp;!)&amp;!C)&amp;%&amp; '(&amp;' %&amp;'' %&amp;( &amp;) ( '!&amp;!'&amp;' ('1&amp;&amp;022:''' ! &gt; )5 &amp;&gt;" '!%&amp;&amp; ' '' D&amp;'! &amp; )'&amp; ) % C &amp; !(' ' )'&amp; 5 ! ' % ''' &amp; ' J %&amp;'' ) ( '!&gt;' C'&amp; ')'&amp; &amp;')5</w:t>
      </w:r>
    </w:p>
    <w:p>
      <w:r>
        <w:t>/01../0223 "&lt;/04" @05 04 A( &amp; 0223 )&amp;! !%! %&amp; (' &amp; D ' &amp; I''' &amp; ''% '&amp;' ) ( '!%&amp;&gt;'I'&amp;E'JC &amp; D' &amp; '''C)&amp; 'J%&amp;'' ) ( '! &gt;' J%'&amp;1&lt;(&amp; 0224EJ(&amp;&amp;&amp;')&gt;' &gt;(&amp;'?J%'&amp;1&lt;(&amp; 0224 E(&amp;') '!&amp;L'&amp;' &amp;J:HJ%'&amp;BC!B! &amp;'5''!'!&amp;; '&amp;!P/0@&lt;/02235 @@5 1&lt;(&amp; 0223# &amp;&amp;%%!C%,B '&amp;# J'&amp;D'&gt;&amp;&amp;=&amp;D '! ( ''' !C &amp; '7&amp; )!' '%&amp;% 5 @45 10 0223)&amp;! '%% ' J! )1: &gt;!(&amp; &amp;0223&amp;('C #!' ''&amp; ' ( ( &amp;+''C( %&amp;' !' ' &gt; &amp;!%&amp;! " E5 @:5 1&lt; 0223 ) &amp;A'!)%% ' )&amp;!' &gt;C)= %,B '&amp; C @1 'D&amp; 022:C %&amp;!' ' ( ' !' ' %&amp;D' C ( ! "'&amp; '' %( ' &amp;''&amp; ' C ' ' ' (! ! %&amp; &amp; E&amp;&amp; &amp;.(D&amp;022:)!' '%%&gt;&gt; ' %&amp;&amp;''&amp;C' %! '%,B '&amp; #5 @35 0A 0223E &gt;&amp;!)&amp;!C 'J! &amp;%% ' )&amp;'%&amp;( &amp;) ( '!&amp; '%%&amp; !71&amp;A 0223'C '!%&amp;&amp; '&amp;&amp;)'&amp; )% 5 @.5 1:A 0223)&amp;!&amp;&amp;J)'&amp;! &amp;%% ' )%&amp;7 &amp; D'&amp; 6/01../02239 'JC) ' 'C)&amp; 'JC&amp;'&amp;') ( '!( &gt;&gt;'J 02245=%&amp;' '&amp; % &amp;&amp; 'GL'&amp;%&amp;' C!5)!' 'J '&amp;' C # &amp;' ' (&amp;; '&amp; &amp; !&amp; ' ' %&amp;'' D&amp;(! %;! % ' !'&amp;' ( C D '%)%'B )=%&amp;' C)( &amp;'%,B '' &gt; &amp;!%&amp;&gt; 'C&amp;&amp;'%&amp;'&amp; &gt;&gt; '!A;5# &amp;%%&amp;'( 'L'&amp;!&amp;'!5&amp;+' 'C) % '!:2H !' 'A' &gt; !5 @&lt;5 03 A 0223 &amp; D ! ' %&amp;' C &amp;E %&amp;' %&amp;')CL'&amp; %&amp;!&amp;/0@&lt;/02235 &amp;!&amp;!8</w:t>
      </w:r>
    </w:p>
    <w:p>
      <w:r>
        <w:t>/01../0223 "-/04" I% 1-&lt;3A)=&amp; " ;'J C '5 '&gt; 0220' ( '!!'!&amp;! 'J32H' &gt; !CA '&amp;( %C 'C %&amp;'' &amp;%N&gt;&gt;''&amp;( A&amp;'%'&amp; ;'&amp;) " ;' '&amp; &amp;%&amp;''5'' 7&amp; A) % A&amp; ;! )&gt;&gt; !5 '&amp;( %&amp; % = ' !' ( ( 4J: '&amp;%( &amp;%5'&amp;( A&amp;J32H = ;%%&amp;!C'&amp;( 'CA%&amp;&amp; %&amp;5 &amp;! '!A'&amp;( J4:H&amp;AD!!&gt; )D'''1:HG'&amp;( 'I5 ')'&amp; )&amp;'!&gt; ' (&amp; ) % '!'&amp;( 42H5 E !&amp;! C ''' ' ) ( '! ' ' 7&amp;' &amp;J)5 &amp;E''!&amp;!8 I ! " % 1--&lt;5) %= !%&amp;' A) '!!%B!J! '&amp; '' '&amp; &amp; 0224 % J ( 'D&amp;"(D&amp; 022: &amp;' &amp;5 (C! '&amp; '''!&amp;!A) %&gt; &amp;&amp;&amp; ;' 5 ); ' ) !'' !%&amp; &gt;&gt;''%;!)&gt; D&amp;,; 5 0224 A) ' ! C &amp;' %&amp;( &amp; ) ( '! ( ' L'&amp; ! J 5.(D&amp;022:A) '' !C)&amp;'J:2H!' ' A' &gt; !&amp;D''' ! ! %&amp;! '!5 &amp;%%C)'&amp;0224'022:( '!AJD!!&gt; !) %'!;! C'C;&amp;!&gt; ' '' %&amp;&gt; !' ' &gt;&gt; '5#''''' '%'&amp;( %!&amp; &amp;J:2H %&amp; '%% DL%'!;!5 #( ''&gt;&gt;&amp;)'' '&amp;DJ '! '&amp;*' % '! '&amp;( %&amp;' &amp;D ' ( '! ) " ;' '''&amp;' ( '! C5 ! !'! '!5 &amp;! '!&amp;( &amp;'&amp;A) '!!%B!==! &amp;! ' &amp; ! " )%,&amp; ' &amp; ! ! ;! %&amp; )&amp;!5 ( (&amp;; ' C !' ' %D'&amp;( &amp;J%:2H5) %!'!'! %&amp;)&amp;" ( '! ! 5</w:t>
      </w:r>
    </w:p>
    <w:p>
      <w:r>
        <w:t>/01../0223 "12/04" ) A ( ! )&amp;" ( '!5 ;!!&amp;A &amp;Q %5 % ( &amp;C ' AD&amp;J&amp;&amp;( &amp;&amp;(D '!&amp;'%&amp;( &amp;5) %( &amp;)( &amp;!'!'!&amp;&amp;'!&gt; ' () ( '!5 &amp; )' ;!!&amp; % 5 ) ''&gt; &amp;%%&amp;'! =! '&amp; ''=CA)&amp;( &amp;%&amp;&gt; )'&amp;'! = &amp;'&amp; %&amp;! '&amp; ''5 E % %&amp;&amp; &amp; A %%!%&amp;&amp; ''! =%&amp;' '5 E)A &amp;%&amp;B!&amp;%&amp;!( '&amp;% '5%&amp;! C .(D&amp;022:'%&amp;!( C )'%' !J! 'C '(' &amp;' 'C C)%'! )5 %&amp;! C) , )'&amp; ;' %B, C,'! '!'&amp; ''%&amp;%&amp;&gt;&amp;)EK% 'C ' &amp;!(!! &gt;&gt; C % '&amp; D&amp; J ' &amp; )!'' !%&amp; &gt;5 &gt;&amp;' )'!'!!%&amp;! "'&amp; ''5 &amp; ' '' &amp;B " &amp; ) % '!'&amp;( J:2H5!' '!;'%&amp;! CA) '!I5 @-5 4A '0223E &gt;&amp;!)&amp;!C '!( '! !% '&amp;,&amp;%&amp;'' ) ( '!)&amp;'50.5@'''5 425 11A '0223)&amp;A'&amp;&amp;5 415 00 G' 0223 &amp; R %! ' +E %,B '&amp; ' %,B'B!&amp;%'&amp;&amp;%%&amp;')=%&amp;' J)&amp;!5)=%&amp;' &amp;7(C&amp;)&amp;!'%%&amp;% &gt; 5 %&amp;('!' '' (''&amp;%&amp;'5&gt; '%)')'&amp;%&amp;' !(%%!&amp; 7&amp;!5)=%&amp;' ! '&gt;&gt;&amp; &amp;)&gt; D&amp;,; '( &amp; &gt;&gt;&amp;')!%&amp; 5% ')L'&amp;&gt;' ;!5'&amp;( ''J 32H' &amp; ' &amp;'%'&amp;( J:2H5% '%&amp;% '% '! C D'5 ' ( &amp; % J &amp; 'MB !;7&amp;8&gt; '%!; %&amp;'%5) %&amp;%%&amp;'(&amp; 5'''%%&amp;''&amp;%5 '!% !5 ;' %!'8 "</w:t>
      </w:r>
    </w:p>
    <w:p>
      <w:r>
        <w:t>&amp;D =' %&amp; '! ( '&amp; ' B '&amp; C ' &amp;'!&amp; 6+325-95</w:t>
      </w:r>
    </w:p>
    <w:p>
      <w:r>
        <w:t>/01../0223 "11/04" "</w:t>
      </w:r>
    </w:p>
    <w:p>
      <w:r>
        <w:t>&amp;D!%&amp; &gt;&amp;!&amp;&amp;'!% ',,&amp;' C 6+@@51295 "</w:t>
      </w:r>
    </w:p>
    <w:p>
      <w:r>
        <w:t>&amp;D% C6+415295 " #,&amp;&amp;='&gt;&amp;%&amp; ''6+4:5495 " &gt;' &amp; &amp;B'J&amp;!%!' ' 6 @-5295 "</w:t>
      </w:r>
    </w:p>
    <w:p>
      <w:r>
        <w:t>B! &amp;6:35-95 " ' %' B&amp; C&amp;&amp;'76R:-52 &lt;15395 " '!%&amp;6&lt;15-95 )=%&amp;' !%&amp;!',%''; %=C %'&amp;) %&amp; C) ' &amp; D!!&gt; &amp; A&amp; '&amp;D ' &gt;&gt;&amp;5 ! '' C) !&amp; ' &gt;' %&amp;&gt; '&amp; '5 '' =%&amp;' !%&amp;!')( '! C )'= !,&amp; &amp;='&gt;&amp;%&amp; ''&gt; D&amp;,; 5'&amp;D'B&amp; C5 ' %%&amp; %&amp;7 )B' 1--@ ' )' %&amp;;&amp; (' ;;&amp;(! AC)02225' ''D S,'!')!(%5 '''' ( '&amp; ''%&amp;'''%! &amp;' 5%&amp;D7A&amp;C% ,%''; ''=%&amp;' !'&amp;'!&amp; &amp;'&amp;D'B, C' &gt;&gt;&amp; ' %&amp;7 = '&amp;D !%&amp; &gt; ( B! '&amp;D &gt;' ;'''&amp;D)%%!' ' ' )' '&amp;'&amp; ' 5&gt; ''=%&amp;' !&gt;&amp;%%!;'! C )= '%&amp;&amp; ; '!% '!' ' '&amp;7 '!&amp;' &gt; '('&amp;;' 7&amp;%&amp;!'&amp;5 '!( 'C''%' ' %&gt;&gt;&amp;'&amp;C) !&amp; '5)% &gt; %%&amp;%&amp;&amp; %,B; C5 )=%&amp;' !%&amp;!'&amp;D '!%,B '&amp; C %&amp;'''C ;;&amp;( !&amp;D',&amp;&amp;='&gt;&gt;&amp;5''&amp;D '! %)'&amp;D!%&amp; &gt;')'&amp;D% C%)'&amp;D %&amp; '!5 '' =%&amp;' ! %&amp;!' % '! )%'' ' ' ' '&amp;7 '!5&amp;'&amp;!=%&amp; &gt;&gt;&amp;%,B C5 '&amp;D %&amp; '! C '&amp;D !%&amp; &gt; '' 7&amp; ( '% '!&amp;! )=%&amp;' !5)=%&amp;' !)'%JL A&amp;)B &amp;'&amp;%&amp;('!'&amp;&amp;%,B C'&amp;D '&gt;&gt;&amp;% ;!5 ''=%&amp;' !%'&amp;'&amp;( &amp;' ( '!%'!T= ; ' % '&amp;% !(!5 %' % %%&amp;'&amp; '' '&amp; = ;&amp;'!(!5'&amp;( '( ''%'!5 %'%'&amp;( &amp;J% '%' ' '&amp;' ( '!J "'% ( &amp;J32H5</w:t>
      </w:r>
    </w:p>
    <w:p>
      <w:r>
        <w:t>/01../0223 "10/04" )=%&amp;' !' '%!;5)%&amp;' '( ' ( A;&gt; '5&gt;&gt; &amp;)L'&amp;%JL;!&amp;&amp;"L &gt;&gt; &amp;5) &gt;'&amp;D' !&amp;D&amp;( &amp;'5 %' '&amp;( &amp; C)J "'% ( &amp; J 32 H %5 '&amp; '' ' !%&amp;&amp;)% &gt; !,%''; 5 , &amp;'&amp;% 'C%&amp;!')=%&amp;' !')D&amp;(' ''&amp; 7&amp;&amp;'&amp;' C) ( '(5&gt;&gt;'!&amp; ' &amp; C ' % %&amp;!' 7&amp; &gt;' &amp; '&amp;' 5 ! '' =%&amp;' ! )=;7&amp; % % ' 5 ( ' &amp;!'( '&amp;7&amp;!'&amp;! %A&amp;! '&gt; '%!;' &gt;&gt;&amp;''5%'%&gt; &amp;&amp;C( &amp;'%,B ' ''&amp;( &gt; '&gt; 'L ( A;' !''5 %)=%&amp;' &gt;&gt;!&amp;' D5&gt;&gt;' %&amp;Q '%&amp;&gt;'&amp; ''%&amp;')% &amp;5 405 @1 G' 0223 &amp;&amp;' &amp;!% C! C )=%&amp;' &amp; R %&amp;'' '''&amp;'&amp;7!&amp; '' &amp;%%&amp;'&amp; 5 '' =%&amp;' &gt; &amp; ' &amp;%%&amp;' &amp; +'5 4@5 03%'D&amp;0223 )% C' !C)=%&amp;' &amp; R)!' '%%' D &gt; &amp;)%%&amp;! ' 5)'&amp;!&gt;!&amp;! J ( # 01 %'D&amp;0223C)&amp;! ( '% % '!'&amp;( = ; D'D%'B; ( '5 445 &amp;&amp;&amp;L'1@'D&amp;0223 &amp; D! )&amp;! 6/0@&lt;/02239'!EJ (&amp;&amp;&amp;'42H%&amp;" L'=&gt;'71&lt;(&amp; 02235 ' !C' ) ( '!&amp;&amp;'''''E!' '%&amp;; C)'C)%%&amp;! ' &amp;'7&amp; ( ') #) &gt; D&amp;,; !% ')%%&amp;! ' ! %&amp;!(%&amp; '''5 4:5 3(D&amp;0223 &amp; D!(&amp;!&amp;' D&amp;% 7 &amp;/0@&lt;/0223%&amp;!'%&amp;!&amp;5 435 #&amp;C !'!;&amp;!JA;&amp;5</w:t>
      </w:r>
    </w:p>
    <w:p>
      <w:r>
        <w:t>/01../0223 "1@/04" "</w:t>
      </w:r>
    </w:p>
    <w:p>
      <w:r>
        <w:rPr>
          <w:b/>
        </w:rPr>
        <w:t>E. 15</w:t>
      </w:r>
    </w:p>
    <w:p>
      <w:r>
        <w:t>!&amp;&amp;&amp;&amp;(D5 $</w:t>
        <w:tab/>
        <w:t>5</w:t>
      </w:r>
    </w:p>
    <w:p>
      <w:r>
        <w:t>05 )'5 @5 ! &amp;%% ' )&gt;&gt; ')&amp;" ( '! 1&lt; 02235 45 'C &amp; 'JC&amp;'&amp;') ( '!7 . 022@( '!&amp;L'J:H7. 022: !&amp;'5 :5 ) ' !J(&amp;&amp;J&amp;&amp;' '!&gt;&amp;51):225"5 35 'C%&amp;!&amp;';&amp;' '5 .5 &gt;&amp; %&amp;' CU %(' &gt;&amp;&amp; &amp;&amp; '&amp; %&amp;!' &amp;&amp;L' ! @2 A&amp; 7 ' &gt; ' %&amp; % &amp;! &amp;!</w:t>
      </w:r>
    </w:p>
    <w:p>
      <w:r>
        <w:t>&amp; D &gt;!!&amp; &amp; #BX O&amp;B&gt;C 3 3224 '&amp; =% &amp;5 ! %' L'&amp; %&amp;;!5 ! &amp; '8 9 C&amp; =''C! &amp;&amp;'! &amp;D' &amp; '%! ''C!N D9 =%&amp; %&amp; C ' &gt; ' %( &amp; &amp; '' '&amp; ! N 9 %&amp;'&amp; ;'&amp; &amp;%&amp;!''5 # ! &amp; ' ' % '&amp; !!' !!&amp;! ''&amp; 9 D9 ' 9 "</w:t>
      </w:r>
    </w:p>
    <w:p>
      <w:r>
        <w:t>&amp; D&gt;!!&amp;&amp;%&amp;&amp;%'&amp;&amp;' 7&amp;&amp;&amp;&amp;CU (&amp;!&amp;&amp; &amp;&amp;(D5! &amp;&amp;&amp;' &amp;&amp;, %&amp;( C &amp;' A ' C ! ''C! ' U(%% C!'!=%! !&amp;&amp;'6&amp;'51@0123'12&lt;95</w:t>
      </w:r>
    </w:p>
    <w:p>
      <w:r>
        <w:t>;&amp;&gt;&gt; 7&amp;</w:t>
      </w:r>
    </w:p>
    <w:p>
      <w:r>
        <w:t>,#</w:t>
      </w:r>
    </w:p>
    <w:p>
      <w:r>
        <w:t>%&amp;! '</w:t>
      </w:r>
    </w:p>
    <w:p>
      <w:r>
        <w:t>!&amp;</w:t>
      </w:r>
    </w:p>
    <w:p>
      <w:r>
        <w:t>% &gt;&amp;%&amp;!'&amp;&amp;L''' &gt; !=%&amp;' CUJU&gt;&gt; &gt;!!&amp; &amp; %&amp;;&amp;&gt;&gt;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