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ATAS/984/2005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https://mcp.opencaselaw.ch/entscheid/ge_gerichte_ATAS_984_2005</w:t>
      </w:r>
    </w:p>
    <w:p>
      <w:r>
        <w:t>FR: GE_GERICHTE ATAS/984/2005 du 15 novembre 2005</w:t>
      </w:r>
    </w:p>
    <w:p>
      <w:r>
        <w:t>IT: GE_GERICHTE ATAS/984/2005 del 15 novembre 2005</w:t>
      </w:r>
    </w:p>
    <w:p>
      <w:pPr>
        <w:pStyle w:val="Heading2"/>
      </w:pPr>
      <w:r>
        <w:t>Volltext</w:t>
      </w:r>
    </w:p>
    <w:p>
      <w:r>
        <w:t>!"#$!%&amp;&amp;' (!)"*!%&amp;&amp;' ( ( + +(+ + , % -' ./ %&amp;&amp;'</w:t>
      </w:r>
    </w:p>
    <w:p>
      <w:r>
        <w:t>. +0000000000 +0000000000</w:t>
      </w:r>
    </w:p>
    <w:p>
      <w:r>
        <w:t>11 +(+ ++ 2 !"#$%&amp;'(#)*))</w:t>
      </w:r>
    </w:p>
    <w:p>
      <w:r>
        <w:t>&amp; ++,-</w:t>
      </w:r>
    </w:p>
    <w:p>
      <w:r>
        <w:t>./&amp;'.*00# 1*.(1 + 1 ( )2 3+3 ,44444444445+1%678--9+ %+,%-,+: ; %+)8) &gt;</w:t>
      </w:r>
    </w:p>
    <w:p>
      <w:r>
        <w:t>; ; ;</w:t>
      </w:r>
    </w:p>
    <w:p>
      <w:r>
        <w:t>;5+1%6 7 %+ %+ ?%*00'*00$*00# %+ -++ #@A+ *00$)&amp;,*00$ '@A+ *00# 592 -++ B &gt; &gt;</w:t>
      </w:r>
    </w:p>
    <w:p>
      <w:r>
        <w:t>; ;; ;; ;5+1 %6&gt; ;7F%+,%+,-,F E I = %%, % -C, + = C, %- +, !%?,%J2 &gt;</w:t>
      </w:r>
    </w:p>
    <w:p>
      <w:r>
        <w:t>; ;; ; 5+1%6 &gt; 7 %-A ?%+ : 6C ,+ % F %%,++ +%8% + -</w:t>
      </w:r>
    </w:p>
    <w:p>
      <w:r>
        <w:t>./&amp;'.*00# 1'.(1 = %9+8--9+++ %+,%-,+2 =%6 = = % =?%+ %-A %+F=+ ++- ,, -%K % 3+ 4444444444 = % + A +A+-%9+ = ,++2;=C+ 9++= %%F%+,%9++9+ !99C =! :=?+ =9+29+ =-++-,%+ , 8+A+?2 &amp;2 +8 -,%+% %+F+= &amp;%,8*00#2 ++ +F-F+ % F+ !,8 + -% 9+ =-++-2 1++?%+FF=+=C+ =%+6+-L1 1!- =+,,8 F=+ % A -% %+6 %%-,+ F=+ %+ + + E A+ F % + =+A+- %9+ 8--A2 = % + A+ A+ &amp;00 + : M + +A+- = ,++ = % + +9 %+ ++ +--:+8--A2 8+ = +NA+N +% +2 8+ H E- =8+%%, +F%+6 ,",+,,8,+=%--%+8,% 9+F=+% , F= E +82 + F=+ A- %</w:t>
      </w:r>
    </w:p>
    <w:p>
      <w:r>
        <w:t>; %F+A++@--: ,++2 ?F=+-++- ,++A++ 9O, A+%+6!L+2%-+--C,F-% -+ , 99 , + M+ F= %A+ % -%-+69+C-%,- +,F=% 2% + +9+,- +2=+,,8%%+-- :C--% A+ +,,8++2 %- = + % + +=C+ 9+ =-++-299+-++- )'0)0&amp;7 +CA+ %-)'9-A+ +%++++C%,+8 + +-C : + @C ++ = =-+ A?@C2</w:t>
      </w:r>
    </w:p>
    <w:p>
      <w:r>
        <w:t>*2 9,-,:D2#&amp;2)2!2'2*2+8 + P + +F + %-A : =+#&amp; +9- -%+C-- + + 5 7 F+ +A : + 9- - %+ ,%-,+:=1A++A+A+A+ +- ) ; % + ,% +,-, F , =E%+ =%%,%-C, E = C, F+ + %- % - +, 9 + %%, % + - = %9+ + +%8 8--9+++ %+ ,%-,+ 592 ++A =&gt; ;1!2'0*#72 ++ ?+6, C, %- % A % " %+ + -+2 9 =8 F==%++ F+ 8--9+++ = ?+6,%%,%A299 - !,8 + -% =1:1 + %+6 %%-,+ ,",+,,8N+%%%, F%+6A-%2 ?%+F- 9O A+ +8 + % F !,8 + -% -+ -+2 %%P +, F ,F % %%, F%+6-+ + =8+%%, +F%+62E+--%+ !C % = @F=: ,?+,, ,+2 ?%+F-F=+A+%+ -,!%A%%,%C ,+F=+=A+%,!C2+=++ +8 %6 8+%,+ =-8+F=99E +F%+66 %-+ %+? F H ,=%%, F%+6% !,8+ -% 29%%99F, ?8@</w:t>
      </w:r>
    </w:p>
    <w:p>
      <w:r>
        <w:t>./&amp;'.*00# 1&amp;.(1 8+:E ))D#&amp;/92%-,",FE +F %+6 =+,,8+)(D)&amp;092%-!C,%+ *0D#/092%!C,%+2 &amp;2 -F, !,8+ -% %A++%!C E +A A " %+ ,% ,, -% %+ ?2 (2 ;=C+ 9+ =-++-,, -8+%= % + ++=C+= =99+%=+++ ,!+ : A =+,,829+C8- ,C-- :+ A -,+2</w:t>
      </w:r>
    </w:p>
    <w:p>
      <w:r>
        <w:t>33333</w:t>
      </w:r>
    </w:p>
    <w:p>
      <w:r>
        <w:t>./&amp;'.*00# 1(.(1</w:t>
      </w:r>
    </w:p>
    <w:p>
      <w:r>
        <w:t>( 1 ( + +(+ +</w:t>
      </w:r>
    </w:p>
    <w:p>
      <w:r>
        <w:t>45.6. 7 8.. . 9: -#% ; 6.</w:t>
      </w:r>
    </w:p>
    <w:p>
      <w:r>
        <w:t>)2 -A82 6.</w:t>
      </w:r>
    </w:p>
    <w:p>
      <w:r>
        <w:t>*2 = , -++%%++ *,*00#2 '2 A+ = : A -++ %+ + -2 $2 +F%- C+2 #2 +F%F++?%+,%-,+9- -%+ %A 9, %- " -+ '0 @ 6 +9++ % %+ ,, - - +8 9- - ;!Q+L!9F+&amp;&amp;00$</w:t>
      </w:r>
    </w:p>
    <w:p>
      <w:r>
        <w:t>+?,%+2,-,+ +R7 + +F?,F -++ -+8++% -++ F-G 87 ?% % F ,+9 +, %A+ , -++G 7 % +C %-2;+,-,++%+--,-,-- 7 87 7 +1 +8 9- - % % ,+6 F=+ A - +A82 ,-,+ ,+,E %AF+@+,-,+=+=C+ %+6 %+ 2 ; -C, @+ ,-,+ -++ F- =A%% F -- ?%- +- 52)'*)0&amp;)0/72</w:t>
      </w:r>
    </w:p>
    <w:p>
      <w:r>
        <w:t>C99+</w:t>
      </w:r>
    </w:p>
    <w:p>
      <w:r>
        <w:t>+ ;</w:t>
      </w:r>
    </w:p>
    <w:p>
      <w:r>
        <w:t>-+ R</w:t>
      </w:r>
    </w:p>
    <w:p>
      <w:r>
        <w:t>8; %+9, %-"+9+-?%+++F=:=99+9- - +%C99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