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ATAS/984/2004 vom 24. November 2004</w:t>
      </w:r>
    </w:p>
    <w:p>
      <w:r>
        <w:t>GE Cour de justice, 2004-11-24, DE</w:t>
      </w:r>
    </w:p>
    <w:p>
      <w:r>
        <w:rPr>
          <w:b/>
        </w:rPr>
        <w:t xml:space="preserve">Quelle: </w:t>
      </w:r>
      <w:r>
        <w:t>https://mcp.opencaselaw.ch/entscheid/ge_gerichte_ATAS_984_2004</w:t>
      </w:r>
    </w:p>
    <w:p>
      <w:r>
        <w:t>FR: GE_GERICHTE ATAS/984/2004 du 24 novembre 2004</w:t>
      </w:r>
    </w:p>
    <w:p>
      <w:r>
        <w:t>IT: GE_GERICHTE ATAS/984/2004 del 24 novembre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%&amp;'()%*))+ !%,(+%*))+ ! - !"- .! -. ." +/ 01 2 *+ 3 2 *))+</w:t>
      </w:r>
    </w:p>
    <w:p>
      <w:r>
        <w:t>4444444444</w:t>
      </w:r>
    </w:p>
    <w:p>
      <w:r>
        <w:t>55". .!</w:t>
      </w:r>
    </w:p>
    <w:p>
      <w:r>
        <w:t>6-. """! !"#$% &amp;&amp;'(</w:t>
      </w:r>
    </w:p>
    <w:p>
      <w:r>
        <w:t>)*+,-).--/ 0.)#0 5"! *1 2&amp; 34444444444 ( *"5/ (&amp; 6((7&amp; 8 &amp;$ 80&amp;%&amp; &amp;( $ * ('6 *""5 &amp;&amp; 9 8 ':('&amp;:(:1 ;( 8&amp;%&amp; &amp;((&amp; +# .:'6.--?1:: ( '&amp; @&amp;.--? 4444444444;%&amp; ((9 8( ( :&amp;(&amp;&amp;&amp;14444444444 :: .+@&amp;.--?%&amp; 'A'1 ?1 @%&amp;.--/8 %%:( (%&amp;&amp;1(: 9&amp;&amp;8( ((9( ((&amp;@'A' '&amp; :B$ C98&amp; (&amp; ;%D1 :: '( &amp; &amp;'( &amp;&amp; (E8 +7(%&amp;.--/ 4444444444 '&amp;(98( ( :&amp;8(&amp;;;%(98&amp;:(&amp; (:B( 6 &amp; F&amp;(( ;((&amp;( % ;;%&amp; (:B( :&amp;:'6.--?1 /1 (&amp;&amp; ,@&amp; .--/8 (E8(&amp;9 8&amp;%&amp; &amp;( $ * :'6 .--/ &amp;&amp; 98 ':('&amp; (9&amp;%7% (:18 '&amp;%( (&amp;&amp;:7&amp; 98E': *@%&amp;.--/&amp;E8(%&amp;; &amp;:&amp;&amp; /$'(%&amp;&amp; ;( 8&amp;%&amp; &amp;( +-E+": &amp; &amp; (%E&amp;9 1877:&amp;7((&amp;(1 51 *5@&amp;.--/8(7'(::&amp;&amp;'&amp;79( (8(&amp; (&amp;';;%(&amp;&amp;98&amp;8%&amp;&amp;;(1&amp; (E8 .?@&amp;.--/ 44444444447&amp;'98( ( :&amp;8;;%(9 ;( 8&amp;%&amp; &amp;( %&amp;A;'( E#- ((' &amp;7&amp;(&amp;&amp;( $ *G.--?&amp;6 &amp;':( 5@; :(&amp; %&amp;0:(&amp; 5::(*+@;=1*1 5+&gt;1 3&amp;E8&amp; 8(&amp; *+@;:&amp;67( ( .#@%&amp;.--/= J*?-*-+&gt; &amp;;%&amp; :(*?7(%&amp; &amp;:&amp;&amp;&amp;&amp;;:'&amp;6 &amp; &amp;(; E &amp; @; &amp;&amp; 8 8(&amp; %F@;=1*+.&gt;1 3 &amp;:6&amp;&amp;67( ( A * @&amp; .--/ 7&amp;'( 9 &amp;:&amp;&amp;&amp;&amp;&amp;&amp;&amp;: &amp;(&amp;7' K &amp;7( (= J*?-..+&gt;1</w:t>
      </w:r>
    </w:p>
    <w:p>
      <w:r>
        <w:t>)*+,-).--/ 0/)#0 .1 &amp;6 &amp; K &amp; &amp;9 &amp;&amp;%E&amp;7( (80&amp;%&amp; &amp;( *"@&amp;*"5" ''=15+&gt;1 3':(:@; 8:$&amp;&amp;(6&amp;1 ?1 @( (&amp;(; ?-@ $&amp;7&amp;&amp; (&amp;&amp;&amp;&amp;;&amp; %6=15++- &amp;7( (:&amp;;(( &amp; &amp; +6.---L L(%&amp;;*@%&amp; .--?&gt;1 /1 F' 815?1? 8:@98E8%&amp; :(%&amp; E 8&amp;( &amp; ( (&amp;&amp; (&amp;&amp; ::&amp;&amp; 9((7'(1% (&amp;&amp; &amp;A&amp;7&amp;(F :&amp;:&amp;A:(E&amp; 8&amp;( 18::&amp;&amp; : A 7'( (&amp;&amp; 9&amp; $ @ E =71 B&amp;77.-/- &amp;&amp;&amp;F&gt;1</w:t>
      </w:r>
    </w:p>
    <w:p>
      <w:r>
        <w:t>8:$ 8 : (&amp;&amp; + :'6 .--/ ''&amp;9( ( (&amp;&amp;::&amp;&amp; ?-@&amp;.--/:(%&amp; : :&amp; 8&amp;&amp; % (&amp;&amp;1 (&amp;&amp; '&amp; 9 :B 8&amp;&amp; ':('&amp; &amp; :%&amp; &amp; 9 8&amp;%&amp; &amp;( @98E 8&amp; :( 1&amp; 877:&amp;7((:(1 &amp; ::9% (&amp;&amp;'7&amp;&amp;&amp;;9 ' H: F&amp; 13&amp;&amp;0&amp;86&amp;: :&amp;&amp;7&amp;8&amp;(&amp;&amp; &amp;'&amp;$9 8( &amp;%9% '&amp;&amp;&amp;7=71 J*-#.5-MB&amp;77 .-/, &amp;&amp;&amp;F&gt;1</w:t>
      </w:r>
    </w:p>
    <w:p>
      <w:r>
        <w:t>87 9% (&amp;&amp; ::&amp; &amp;7&amp; 'H &amp;F:('(: &amp; .?:'6.--/%' &amp;9 8&amp;%&amp; &amp;( ' (E9&amp;$CE*-- ::&amp;6:::&amp;6&amp;&amp;( : 8&amp;&amp;'( &amp; 877 :&amp;7 8 : 6 ( E</w:t>
      </w:r>
    </w:p>
    <w:p>
      <w:r>
        <w:t>)*+,-).--/ 05)#0 &amp;&amp; 98&amp; F&amp; :&amp;&amp; &amp; E 7&amp; F:&amp;9&amp;@&amp;7&amp;'1 8&amp;( ::( E &amp; F'&amp; &amp; '&amp;7 9&amp; : 7% 8F(&amp;&amp;''( &amp; (&amp;&amp;8':F9&amp;:%A&amp;%9( E 8::&amp; &amp; &amp;1 8&amp;( &amp;: :&amp; 8 &amp; '; 8::(&amp;&amp;1 ;((7 8( 7&amp;98&amp;( &amp;77 ;&amp;%&amp;;&amp;::('&amp;1 :( E :( &amp;(A :( :%&amp;&amp; 9 E 8&amp; &amp;&amp;; 7 :%(;'A:&amp;&amp; (&amp;= J**#*"*&amp; 1.6&gt; (7( &amp;(M A ,++)-. .,'&amp;.--?&gt;1 %&amp; &amp; ': 7&amp;98 (6&amp;' 877:&amp;7 @ 7 %&amp;'6:&amp;:NE@98E 7&amp; :( 18:J &amp;;(9&amp;877:&amp;7&amp;( E7'( (&amp;&amp;9&amp;:( &amp;::&amp; 8:%&amp; (%&amp;&amp;&amp; :&amp;&amp;:L %&amp; 877&amp; E 8 '&amp;&amp;&amp; : ':(' 89A 0 &amp; ;': 9 :( 8&amp;&amp; :&amp; @98E 98 % (&amp;&amp;&amp; = J*-+*,MA,++)-. .,'&amp;.--?&amp; 1.1.&gt;1</w:t>
      </w:r>
    </w:p>
    <w:p>
      <w:r>
        <w:t>8% (&amp;&amp; :8&amp;&amp;'( +:'6 .--/8;;%:&amp;&amp; :::E (&amp;&amp;::&amp;&amp; ,@&amp;.--/98&amp;@ &amp;E&amp;9 8&amp;%&amp; &amp;(1</w:t>
      </w:r>
    </w:p>
    <w:p>
      <w:r>
        <w:t>77&amp;6 (9 :'&amp;$ (&amp;&amp; (%&amp;&amp; 9 &amp;@( :$ &amp;68&amp;&amp;'(%&amp; ( &amp; % E &amp; 9 8&amp;%&amp; &amp;( ::&amp;&amp; &amp;:&amp;&amp; /$'(%&amp;&amp; (%&amp;;* @%&amp;.--/1&amp;'E9&amp;&amp;6((7&amp;&amp;&amp; 8 &amp;$ 8&amp;%&amp; &amp;(: ;( 8&amp;%&amp; &amp;(: *-- 1E': * @%&amp; .--/ ;( 8&amp;%&amp; &amp;( +-E+" 1'H8 &amp; ((98( ( 8(&amp;:;;%(&amp;&amp;%&amp;7'&amp;( % &amp;:&amp;&amp; 1 :( :(%&amp;&amp;9E8&amp; &amp;&amp;;: 98&amp; %&amp; &amp; : 8&amp;': 98E 8&amp;(A 8 '&amp;&amp;&amp;E6&amp;8F(&amp;&amp;''( &amp; (&amp;&amp;1 &amp;6 ($% 8&amp;9 &amp; &amp;$' %; ( $98&amp;&amp;'(: 8&amp;&amp; % (&amp;&amp;1</w:t>
      </w:r>
    </w:p>
    <w:p>
      <w:r>
        <w:t>)*+,-).--/ 0+)#0 +1 :(% ;&amp; &amp;9&amp;:&amp;$ 7'('E7 &amp;:&amp;&amp;7&amp; ' &amp;7&amp;&amp; .* '.--?&amp;%E/$'(%&amp;&amp; 8 1J : 9 ;&amp; &amp;9&amp;8:(%9:&amp;9&amp;'' 8(%&amp;; :(' &amp;7&amp;&amp;&amp;8I; 5-1 'H(*,7(%&amp;*"5/8%&amp;:&amp;8I; 5-(%*@%&amp;.--/&amp;&amp;:(%&amp; &amp;:&amp;&amp;1 % 9&amp;:($ &amp;6 (@9A (6&amp;' 877:&amp;7 (6@&amp;@(:8(1</w:t>
      </w:r>
    </w:p>
    <w:p>
      <w:r>
        <w:t>. !"5 !"- .! -. ."</w:t>
      </w:r>
    </w:p>
    <w:p>
      <w:r>
        <w:t>07 8 9 6$ &amp;'* 7</w:t>
      </w:r>
    </w:p>
    <w:p>
      <w:r>
        <w:t>*1 N&amp; &amp;@( : 2&amp; 34444444444 (&amp;&amp; ::&amp;&amp; ?-@&amp;.--/M 77 97</w:t>
      </w:r>
    </w:p>
    <w:p>
      <w:r>
        <w:t>.1 @ ' (6&amp;' 877:&amp;7M 7</w:t>
      </w:r>
    </w:p>
    <w:p>
      <w:r>
        <w:t>?1 (&amp;&amp; 8 (&amp;&amp; ?- @&amp; .--/ :N:&amp; 8&amp;&amp;% (&amp;&amp;M</w:t>
      </w:r>
    </w:p>
    <w:p>
      <w:r>
        <w:t>/1 @::M 51 &amp;9:( ;&amp;M +1 &amp; 9: 9&amp; &amp; F:&amp; ':('&amp;7( (:&amp; :% 7' :( A (&amp; ?- @ $ &amp;7&amp;&amp; : :&amp; '' ( ( &amp;6 7( (</w:t>
      </w:r>
    </w:p>
    <w:p>
      <w:r>
        <w:t>)*+,-).--/ 0#)#0 3BO&amp;PB79&amp;++--/</w:t>
      </w:r>
    </w:p>
    <w:p>
      <w:r>
        <w:t>&amp;F':&amp;1'('&amp; &amp;Q&gt; &amp; &amp;9F'9 (&amp;&amp; (&amp;6&amp;&amp;: (&amp;&amp; 9(M 6&gt; F: : 9 '&amp;7 &amp;' :%&amp; ' (&amp;&amp;M &gt; : &amp;; :(13&amp;'('&amp;&amp;:&amp;(('('(( &gt; 6&gt; &gt; &amp;0 &amp;6 7( ( : : '&amp;$ 98&amp; % ( &amp;%61 '('&amp; '&amp;'! :%9&amp;@&amp;'('&amp;8&amp;8;&amp; :&amp;$ :&amp; 1 3 (;' @&amp; '('&amp; (&amp;&amp; 9( 8%:: 9 (( F:( &amp;( =1*?.*-+*-,&gt;1</w:t>
      </w:r>
    </w:p>
    <w:p>
      <w:r>
        <w:t>;77&amp;Q</w:t>
      </w:r>
    </w:p>
    <w:p>
      <w:r>
        <w:t>R&amp; 2</w:t>
      </w:r>
    </w:p>
    <w:p>
      <w:r>
        <w:t>(&amp; Q</w:t>
      </w:r>
    </w:p>
    <w:p>
      <w:r>
        <w:t>&amp;</w:t>
      </w:r>
    </w:p>
    <w:p>
      <w:r>
        <w:t>:&amp;7' :(A&amp;7&amp;(F:&amp;&amp;&amp;98E877&amp;7( ( &amp;:;77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