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ATAS/983/2006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https://mcp.opencaselaw.ch/entscheid/ge_gerichte_ATAS_983_2006</w:t>
      </w:r>
    </w:p>
    <w:p>
      <w:r>
        <w:t>FR: GE_GERICHTE ATAS/983/2006 du 13 novembre 2006</w:t>
      </w:r>
    </w:p>
    <w:p>
      <w:r>
        <w:t>IT: GE_GERICHTE ATAS/983/2006 del 13 novembre 2006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&amp;'()*&amp;'++, &amp;*)(&amp;'++, "" "! -! "- -! -. , $ /( 0 '++,</w:t>
      </w:r>
    </w:p>
    <w:p>
      <w:r>
        <w:t>!"""# $%&amp;'</w:t>
      </w:r>
    </w:p>
    <w:p>
      <w:r>
        <w:t>!"( !"""#)!*+$%%, - . ( !/( 01000 022 0</w:t>
      </w:r>
    </w:p>
    <w:p>
      <w:r>
        <w:t>0 (3"""/(/"! 4!/%&amp;', 5&amp;%67- 2 00</w:t>
      </w:r>
    </w:p>
    <w:p>
      <w:r>
        <w:t>""/(/"! !4/"8(49 4!/ 5&amp;%%7- #:(</w:t>
      </w:r>
    </w:p>
    <w:p>
      <w:r>
        <w:t>)%;5 ? @8( ("8 4("?( "/ 4(!!# "3!( # $ =9/4(#"/# ("84("?("/!(!# 4(/94(!"/"#3!"(4(#3!A4(!:"!B"4(@ #4!C(/("9* ;* =9/"3!(/3#:""/":%&amp;="%&amp;&amp;,/#/#!"B# ("8/!(!"% * D"/(/"!#4(("8#4("D#/8"(:"/"3/E 0D9"/ E • $;="/%&amp;&amp;, 0100!(!(9/":/9:F(!4(!G0H"I ///#BJ3!"(4(#3!A(;&amp;="%&amp;&amp;,#/"/ :(*6J&gt;'$ '&amp;* • $ &amp;6*L (44!(// K J4!A(</w:t>
      </w:r>
    </w:p>
    <w:p>
      <w:r>
        <w:t>4(?M0/* ::9("@/9) *27NN!/M* • 6!O/%&amp;&amp;, 2!/"!"/"//"!44#/"3///#B! !4/(%&amp;="%&amp;&amp;,#/"/:(*$J;'$ 6&amp;* • $&gt;4/8(%&amp;&amp;, :!/"!4(#3!A #(# B(J3"/="#/#::""#?!(BJ"3"//(3"#! C"""((//(!"!"* '* $ %I C#/(J!::"4(/9( 8#(#4(/"/"!#/("#4(=9"3!(. %* 0!J(/*%%2G!3/(3"9(4"$(=3"(%&amp;&amp;&amp;I "3!( 4(//"!!(/"B"(/("9!/4(/9# !:!(#/C(/*$%% $%; $&gt;$/$&gt;%+(/*;K'2J44"B/ 4(!9"!//K/(:#((G*$I*!(@B!=!"/ 4(//"! !(/"K4(/9(!((4!K"::#(/(4(//"!!(/" 9/# 3!"("8(49C"//#3//!/"3!( / 4(//"! !(/" 9/# 3!"( "8( 49 C"// #3//!/!"!("9G:*(/*%&gt;2I*!( !=!/K4(//"!!(/"/KJ3!"("8(49C"// !/!"!("9"/#(P/!/"3!(G 2 $%5%;&amp;+ 2$% &gt;&gt;I* ;*</w:t>
      </w:r>
    </w:p>
    <w:p>
      <w:r>
        <w:t>D4? =9 4("?( "/ !(!# 4(/9 4( !"/"# 3!"(4(#3!A(*/4(/"/!/ D4(/ ("9 $ '$ '&amp; "/#(P/ A/ #=K #/# # 4( "/"//"! 4(#3!A #:(* "" !"/ K ! CL#4!C !// :(* ;J6%' 6' G:(* 6J&gt;'$ '&amp;E %I / "L" " !"/ !// :(*,6' 5'G:(*$J;'$ 6&amp;E%I !(/BD/ B"!"/K* !//:(*;J&amp;&gt; * !:!(#/ K =("4( 4" =!( #/("/ 4!( 4(/9 =BJ !/ /(:(/ 4(//"! !(/" ! ( !=!"/ "3!(# 8##:"""( // 4(//"! (!"/ K "/#(P/ !4/!"( ( !// L"* "/#(P/ !/ # /C ""#9!J(/*$%J!(!(4(#3!A4(!:"! 3"" (3"3/ / "3""/# $5 3(" $ G %I ! ! /C</w:t>
      </w:r>
    </w:p>
    <w:p>
      <w:r>
        <w:t>)%;5 )' (#9/"( " "L" / 4#("( G 2 ! 48"# ;,)&amp;% $5 ="/ %&amp;&amp;;I '* #!/(4(Q 4(!#(#//9(/"/G(/*6;*%/ 5 * :!(4(/"BJ43/:!(((!(!/(4(#/((P/ #" ;&amp; =!( ? !/":"/"! 4( 4" (!# (# ("8:##(( 0@H"R(@!:B", ,&amp;&amp;&gt;</w:t>
      </w:r>
    </w:p>
    <w:p>
      <w:r>
        <w:t>/(!" C4"(* #" 4/ P/( 4(!!9#* #!"( !"/ E I ""B( C// B #""! (!(/ #"( !8/"( " / 4 #""!//B#+8IC4!(4!(B!/":"/"4!3!"((// /(#""!+I4!(/("9/(!!(4(#//*0"#!"( !/"/4/(!"##/##(#!//(I8I/I"L ("8:##((4!((4/((/"?(((!(BJ" 3(#(("((38*#!"((!(/"!(!(!A 4(3 B" (!/ =!"/ "" B #""! //B# / J3!44 B#/#C4#"#(!(/G(/*$;% $&amp;,/$&amp;5I*</w:t>
      </w:r>
    </w:p>
    <w:p>
      <w:r>
        <w:t>9(::"?(E</w:t>
      </w:r>
    </w:p>
    <w:p>
      <w:r>
        <w:t>A0</w:t>
      </w:r>
    </w:p>
    <w:p>
      <w:r>
        <w:t>(#"/E</w:t>
      </w:r>
    </w:p>
    <w:p>
      <w:r>
        <w:t>#("</w:t>
      </w:r>
    </w:p>
    <w:p>
      <w:r>
        <w:t>!4"!:!(4(#/((P//!/":"#C4(/"""BDKD::":##( (!"4(9(::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