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https://mcp.opencaselaw.ch/entscheid/ge_gerichte_ATAS_983_2005</w:t>
      </w:r>
    </w:p>
    <w:p>
      <w:r>
        <w:t>FR: GE_GERICHTE ATAS/983/2005 du 15 novembre 2005</w:t>
      </w:r>
    </w:p>
    <w:p>
      <w:r>
        <w:t>IT: GE_GERICHTE ATAS/983/2005 del 15 novembre 2005</w:t>
      </w:r>
    </w:p>
    <w:p>
      <w:pPr>
        <w:pStyle w:val="Heading2"/>
      </w:pPr>
      <w:r>
        <w:t>Volltext</w:t>
      </w:r>
    </w:p>
    <w:p>
      <w:r>
        <w:t>!"#$ %##" &amp; '(! %##" &amp; ) &amp; )* *&amp;+* )* + , % - ." / %##"</w:t>
      </w:r>
    </w:p>
    <w:p>
      <w:r>
        <w:t>- 0000000000 !" #$% $ &amp; ''()" '""</w:t>
      </w:r>
    </w:p>
    <w:p>
      <w:r>
        <w:t>+11 *&amp;+* 2)*3 *4 &amp;$*+$' ,$-./01%</w:t>
      </w:r>
    </w:p>
    <w:p>
      <w:r>
        <w:t>" ")</w:t>
      </w:r>
    </w:p>
    <w:p>
      <w:r>
        <w:t>203/42.//3 5.265 &amp;&amp;*) * 1 &amp; !' 7777777777$ ) -*36$ ')) '' ' " ' &amp;5"%"'" ) 1 ' &amp;88" ' &amp;5"%"'" ) 9"51: ;$%" &amp; &amp; ')"" ' .? " .//.$ &amp; D ) '' ' " ' &amp;) "8( " .+D".//.$&amp;)" D ) ')""$ F '.?D".//6$"=')DA)(&amp;"%" '8' "@() " %@ '! ' )'')"" "'""""$ ' "(" )' %"'&amp;) ) " '"")'4/E$ % @) ")A%%" "' " " ='BA' &amp;)($) ) " '" '"%,) '0 =.//3$ A" 5'% "=') ')"'D "$@"( &amp;%" DG'%')""'&amp; &gt; ' ) ' .+ = .//3$ &amp; &amp;"@"(88 (&amp;)' "1) ) "</w:t>
      </w:r>
    </w:p>
    <w:p>
      <w:r>
        <w:t>203/42.//3 50265 +* *&amp; * + &amp; 8) "=') ) &amp;1&gt; "8)') "A))''" '"'4 = .///9 ;$ )%"A-D%".//0$&amp;"('&amp;19 K -0/ .0/ "'I -I-&gt; 003 "'I-I.&gt; K-.*6"'I-I.&gt; K-.+64+ "'I-$-.4-04"'I6= )8);&gt; ''$8')&amp; I34I. "8')"'D "$ %=</w:t>
      </w:r>
    </w:p>
    <w:p>
      <w:r>
        <w:t>&amp;&amp;1&amp; &amp;%" ')" @"D "'"= ' '0 =.//3$A)F ' '.?D".//6&gt; "" ')B)"'')""'&amp; $("5" J &gt; '') '$)($@5"% F ')F' L$'%=D $ ,)'M9 K--/3+;&gt; &amp;1&gt; D"'" "')8"@') '='&amp;)" $' @" )'&amp;88"$ '='&amp;'" '&amp; '&amp;" "&gt; &amp;&amp;') 8"@)""$" 3//8I 555</w:t>
      </w:r>
    </w:p>
    <w:p>
      <w:r>
        <w:t>203/42.//3 56265</w:t>
      </w:r>
    </w:p>
    <w:p>
      <w:r>
        <w:t>+&amp; 1 &amp; )* *&amp;+* )* +</w:t>
      </w:r>
    </w:p>
    <w:p>
      <w:r>
        <w:t>678 9 -: - 2; .$% + =; @ ( "8 " " %" '' ')""&gt; ; "A ' ) I #" )" " " )) ))) ; =; ; "5'$ "=8)')' "1(&amp;" '%')"%=I)"' ", ' %$ (" D" $ "" ( ')"" () &amp;% ' () )@)'") 9 I-0.$-/4 -/?;I</w:t>
      </w:r>
    </w:p>
    <w:p>
      <w:r>
        <w:t>A88":</w:t>
      </w:r>
    </w:p>
    <w:p>
      <w:r>
        <w:t>""</w:t>
      </w:r>
    </w:p>
    <w:p>
      <w:r>
        <w:t>)"' :</w:t>
      </w:r>
    </w:p>
    <w:p>
      <w:r>
        <w:t>=="</w:t>
      </w:r>
    </w:p>
    <w:p>
      <w:r>
        <w:t>"8') F "8")@ 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