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ATAS/983/2004 vom 29. November 2004</w:t>
      </w:r>
    </w:p>
    <w:p>
      <w:r>
        <w:t>GE Cour de justice, 2004-11-29, DE</w:t>
      </w:r>
    </w:p>
    <w:p>
      <w:r>
        <w:rPr>
          <w:b/>
        </w:rPr>
        <w:t xml:space="preserve">Quelle: </w:t>
      </w:r>
      <w:r>
        <w:t>https://mcp.opencaselaw.ch/entscheid/ge_gerichte_ATAS_983_2004</w:t>
      </w:r>
    </w:p>
    <w:p>
      <w:r>
        <w:t>FR: GE_GERICHTE ATAS/983/2004 du 29 novembre 2004</w:t>
      </w:r>
    </w:p>
    <w:p>
      <w:r>
        <w:t>IT: GE_GERICHTE ATAS/983/2004 del 29 novembre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"#$%&amp;"'&amp;&amp;( "%)*"'&amp;&amp;( ++ + , +, , -. ,/ '% 01 '&amp;&amp;(</w:t>
      </w:r>
    </w:p>
    <w:p>
      <w:r>
        <w:t>0 2222222222</w:t>
      </w:r>
    </w:p>
    <w:p>
      <w:r>
        <w:t>, , 3 , !"#$%&amp;</w:t>
      </w:r>
    </w:p>
    <w:p>
      <w:r>
        <w:t>2222222222 2222222222 ''() **)</w:t>
      </w:r>
    </w:p>
    <w:p>
      <w:r>
        <w:t>+,#-.+/..$ 0/+10 4 ,2 34( 5. (' /../ '6 *('% ' *) '&amp; )*78888888888)8888888888,-198888888888) ,-#-(') *':&amp;',--52 /2 ,1 ;)&amp;' /..$ ' 4&amp;' (*' 28888888888?703'&amp;';() ( &amp; *) *4 &amp; *'' (*' ;(' )?2 52 )'' -(/..$';()@)?*) )' '('&amp;';' A''?@*B @(6 (*2 $2 ,#(/..$@)@**)C )''&amp;?@')')*) )* *' ,/ 3' /... C ? @)' ') 4 &amp;' A' *' ?@ )? *4 &amp; &amp;'*";;)*/..,2 #2 -3'/..$3)@**''2 &amp;' ;;) *) *''4 *4 &amp; )*7 ,--$C/..,2)*' ;' )*7@)'**'(*2 A @;;' **' &gt;( 8888888888 )' &amp; A'#&amp;'/..,)'*':&amp;'/../*@ 42 12 ,$3'/..$@)@ )C ('' A' 703' #&amp;'/..,:&amp;'/../ %?0' &amp;'' 4 @)2 @**' )? D*'( ''E*70)**@)/..,2 92 ' )) (' '6 ' ?' @ 4')(( )''**'' -3'/..$2 :2 ,/F/..$@**)2 @;;' **' &amp;' ;'() ('' C %&amp; &gt;(8888888888 5.3&amp;',--5,/3'/... #&amp;'/..,:&amp;' /../2&gt;(8888888888)''')/...?@/..,2</w:t>
      </w:r>
    </w:p>
    <w:p>
      <w:r>
        <w:t>&amp;) ' 7' ;'!' @;;' **' ?&gt;(8888888888)' (''')C%&amp; #&amp;'/..,: &amp;' /../ C @ /. !(' ) C ,/:$ !G *' C '% *&gt;!2</w:t>
      </w:r>
    </w:p>
    <w:p>
      <w:r>
        <w:t>+,#-.+/..$ 05+10 -2 A@7' @;;' **'@) (''')/. !(' )C,/:$!G *',,3&amp;'/..,2 ,.2 /:*(6/..$'6 )**)&gt;(8888888888 8888888888' ( ) 7*''?C ('' 4 A' *'@)/...2 ,,2 , &amp;(6 /..$ &gt;( 8888888888 8888888888 3 2 )'*'3'/... 4 ;B );'''&amp;(' ***&amp;' '*% ** *)' ';;''**2;')' )3C 4 )*4 ) **0("(&amp;''!HI8888888888C%&amp;2 &amp;' @'' !4 '% C %&amp; * @6 ) 42 &amp;' C %&amp; 7('*"&amp;)*7 **( !G ? &amp;' )) !) 3'(2</w:t>
      </w:r>
    </w:p>
    <w:p>
      <w:r>
        <w:t>'' @"&amp;('(4)) 42@)' ?@/../*% ( '&amp; )*7?@@)' )' )C 42 + ,2 '4&amp;'@4''3 ''' '!';; '' *''4 &amp;*'' '&amp;A)')',--1+9*2/5:=27(* '&amp; (88888888888888888888 @2,2, 26 A '")2 6=@7' ;'!' @;;' **'?@) )) (''')/.!(' )C!G #&amp;'/..,:&amp;'/../2 0'7*'?)?@@&amp;'@'' @)6' 4?@ /../ ' *)'( C ( '&amp; )*) * 70('2 )'( &amp;' )' ) ;B );'''&amp; 4 ;' );)!' 7 *6%( *2 &amp;' &amp; ;' )4'%( *'3'/...C%&amp;M)3' @**( !G!) ((2 ;;''?( ) 4;' @*) !4( '%C%&amp;2 &amp; ?'*)% '**K?@) @)' ) 4&amp;@'' @G)6'?@C*' @)/../2 )' (''')A'/..,C(' @&amp;'C )(6/..,((@;'!' @;;' **'2 @ C 3 ' ? (* @) /.., *) *''42 #2 &amp;)?"3)2</w:t>
      </w:r>
    </w:p>
    <w:p>
      <w:r>
        <w:t>+,#-.+/..$ 01+10</w:t>
      </w:r>
    </w:p>
    <w:p>
      <w:r>
        <w:t>+ , 4 + , +, ,</w:t>
      </w:r>
    </w:p>
    <w:p>
      <w:r>
        <w:t>5060 7 800 0 9! #-' 60</w:t>
      </w:r>
    </w:p>
    <w:p>
      <w:r>
        <w:t>,2 )&amp;62 60</w:t>
      </w:r>
    </w:p>
    <w:p>
      <w:r>
        <w:t>/2 32 52 ;( *' ?@ *&amp; ;( *) " )' 5. 3 % ';'' * *' (( ) ) '6 ;) ) A!T'H!;?' 1 1..$</w:t>
      </w:r>
    </w:p>
    <w:p>
      <w:r>
        <w:t>' 7(*'2 )' * " *4)2 ()(' 'U = ' '? 7(? )'' )'6''* )'' ?)O 6= 7* * ? ('; ' '( *&amp;' ( )''O = * '4 *)2 A' ()(' ' * ' ))( )()) = 6= = '0 '6;) ) **('%?@' &amp; )'&amp;62()(' ('(G *&amp; ?' 3' '' ? )'' ?) @&amp;** ?))7*) ')</w:t>
      </w:r>
    </w:p>
    <w:p>
      <w:r>
        <w:t>*';( *)"';')7*'''?@C@;;';) ) '*4;;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