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ATAS/982/2015 vom 18. Dezember 2015</w:t>
      </w:r>
    </w:p>
    <w:p>
      <w:r>
        <w:t>GE Cour de justice, 2015-12-18, FR</w:t>
      </w:r>
    </w:p>
    <w:p>
      <w:r>
        <w:rPr>
          <w:b/>
        </w:rPr>
        <w:t xml:space="preserve">Quelle: </w:t>
      </w:r>
      <w:r>
        <w:t>https://mcp.opencaselaw.ch/entscheid/ge_gerichte_ATAS_982_2015</w:t>
      </w:r>
    </w:p>
    <w:p>
      <w:r>
        <w:t>FR: GE_GERICHTE ATAS/982/2015 du 18 décembre 2015</w:t>
      </w:r>
    </w:p>
    <w:p>
      <w:r>
        <w:t>IT: GE_GERICHTE ATAS/982/2015 del 18 dicembre 2015</w:t>
      </w:r>
    </w:p>
    <w:p>
      <w:pPr>
        <w:pStyle w:val="Heading2"/>
      </w:pPr>
      <w:r>
        <w:t>Erwägungen</w:t>
      </w:r>
    </w:p>
    <w:p>
      <w:r>
        <w:rPr>
          <w:b/>
        </w:rPr>
        <w:t>E. 1</w:t>
      </w:r>
    </w:p>
    <w:p>
      <w:r>
        <w:t>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A/3089/2015 - 5/10 - Par ailleurs, en matière de prévoyance professionnelle, le for de l’action est au siège ou au domicile suisse du défendeur ou au lieu de l’exploitation dans laquelle l’assuré a été engagé (art. 73 al. 3 LPP), soit Genève en l’espèce. La compétence de la Cour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En l'espèce, la demande respecte la forme prévue à l'art. 89B de la loi sur la procédure administrative du 12 septembre 1985 (LPA ; RS/GE - E 5 10), de sorte qu’elle est recevable.</w:t>
      </w:r>
    </w:p>
    <w:p>
      <w:r>
        <w:rPr>
          <w:b/>
        </w:rPr>
        <w:t>E. 4</w:t>
      </w:r>
    </w:p>
    <w:p>
      <w:r>
        <w:t>Le litige porte sur la mainlevée de l’opposition faite au commandement de payer (n° 15 166554 P) portant sur les cotisations échues (CHF 15'197.15 avec intérêts à 5% dès le 1er mai 2015), frais (CHF 300.-) et intérêts (CHF 1'575.20 au 30 avril 2015).</w:t>
      </w:r>
    </w:p>
    <w:p>
      <w:r>
        <w:rPr>
          <w:b/>
        </w:rPr>
        <w:t>E. 5</w:t>
      </w:r>
    </w:p>
    <w:p>
      <w:r>
        <w:t>La loi fédérale sur la prévoyance professionnelle vieillesse, survivants et invalidité, du 25 juin 1982 institue un régime d'assurance obligatoire des salariés (art. 2 al. 1 LPP).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6</w:t>
      </w:r>
    </w:p>
    <w:p>
      <w:r>
        <w:t>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w:t>
      </w:r>
    </w:p>
    <w:p>
      <w:r>
        <w:t>A/3089/2015 - 6/10 -</w:t>
      </w:r>
    </w:p>
    <w:p>
      <w:r>
        <w:rPr>
          <w:b/>
        </w:rPr>
        <w:t>E. 7</w:t>
      </w:r>
    </w:p>
    <w:p>
      <w:r>
        <w:t>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phase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5.1 ; ATF 127 V 377 consid. 5e/bb et les références). Selon l’art. 105 al. 3 CO, des intérêts ne peuvent être portés en compte pour cause de retard dans les intérêts moratoires (RSAS 2003 p. 500 consid. 6.1).</w:t>
      </w:r>
    </w:p>
    <w:p>
      <w:r>
        <w:rPr>
          <w:b/>
        </w:rPr>
        <w:t>E. 8</w:t>
      </w:r>
    </w:p>
    <w:p>
      <w:r>
        <w:t>Aux termes du chiffre 10 du contrat d'adhésion signé en l’occurrence par la défenderesse, les cotisations sont exigibles en début de chaque année d'assurance (1er janvier). En cas de mutations intervenant en cours d'année, par exemple nouvelles entrées, les cotisations sont exigibles à la date d'entrée en vigueur correspondante. L'employeur s'engage à payer les cotisations dans les délais et, dans la mesure où il présente un solde en faveur de la Fondation, à égaliser le compte de cotisations. Outre les cotisations pour constitution de l'avoir de vieillesse et pour l'assurance risques, ces coûts comprennent les frais ordinaires d'exploitation, les frais accessoires LPP, les cotisations de solidarité pour le financement du taux de conversion LPP (risque de longévité) et les éventuelles contributions d'assainissement. En contrepartie, la demanderesse s'engage, conformément au chiffre 9 du contrat d'adhésion, à verser les prestations de prévoyance aux employés assurés. Le type et l'étendue des prestations de prévoyance fournis par la Fondation sont décrits dans le règlement de prévoyance. L'art. 11 du contrat d'adhésion régit en outre l'obligation de l'employeur en matière de paiements extraordinaires.</w:t>
      </w:r>
    </w:p>
    <w:p>
      <w:r>
        <w:t>A/3089/2015 - 7/10 - Aux termes du chiffre 12 du contrat d'adhésion, en cas de retard dans le paiement, l'employeur est mis en demeure pour tous les arriérés de contributions et créances selon les art.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(art. 5 contrat d’adhésion) prévoit expressément le montant des frais relatifs aux procédures de sommation, aux mesures d’encaissement ainsi qu’à la dissolution du contrat.</w:t>
      </w:r>
    </w:p>
    <w:p>
      <w:r>
        <w:rPr>
          <w:b/>
        </w:rPr>
        <w:t>E. 9</w:t>
      </w:r>
    </w:p>
    <w:p>
      <w:r>
        <w:t>Aux termes de l'art. 41 al. 2 LPP, les actions en recouvrement de créances se prescrivent par cinq ans quand elles portent sur des cotisations ou des prestations périodiques, par 10 ans dans les autres cas. Les art. 129 à 142 CO sont applicables.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 En l’espèce, une partie de la créance de la demanderesse est née au plus tôt en janvier 2012, de sorte que la demande déposée le 11 septembre 2015 l’a été dans le délai de prescription de cinq ans.</w:t>
      </w:r>
    </w:p>
    <w:p>
      <w:r>
        <w:rPr>
          <w:b/>
        </w:rPr>
        <w:t>E. 10</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w:t>
      </w:r>
    </w:p>
    <w:p>
      <w:r>
        <w:t>A/3089/2015 - 8/10 -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11</w:t>
      </w:r>
    </w:p>
    <w:p>
      <w:r>
        <w:t>En l’espèce, en sa qualité d’employeur occupant des personnes salariées, la défenderesse devait être affiliée à une caisse de prévoyance professionnelle et devait les primes convenues avec la demanderesse. Il apparaît, avec le degré de vraisemblance prépondérante nécessaire exigé par la jurisprudence, au vu de l'ensemble des pièces versées à la procédure par la demanderesse et de l'absence de contestation des décomptes par la défenderesse, que cette dernière est demeurée débitrice d’un montant de CHF 15'197.15 correspondant aux cotisations des employés demeurées impayées ainsi qu’à la prime de prestations de libre passage due suite à la résiliation du contrat au 30 juin 2014. Monsieur B_____, unique administrateur de la société, n’a pas réagi aux sommations de la demanderesse. Au stade de son opposition au commandement de payer, il a certes allégué qu’une partie du montant réclamé avait été acquittée, sans toutefois jamais en fournir la preuve ni répondre aux sollicitations de la Cour de céans. Il est à noter, à cet égard, que la simple passivité du débiteur ne saurait empêcher la demanderesse d’engager et de continuer des procédures de recouvrement afin d’obtenir reconnaissance de ses droits (cf. ATA J. du 5 septembre 1995). En ce qui concerne les frais de poursuite, ils sont d’office supportés par le débiteur lorsque la poursuite aboutit (JdT 1974 III 32). Quant aux autres frais dus par la défenderesse (frais de sommation, de résiliation du contrat, de mise aux poursuites notamment), ils sont prévus aux chiffres 12 et 17 du contrat d’adhésion ainsi que par les chiffres 2 et 3 du règlement sur les coûts annexé, dûment remis au défendeur lors de son affiliation. Les intérêts contractuels au 30 avril 2015 réclamés par la demanderesse et les intérêts de 5% sont également dus par la défenderesse, en vertu respectivement de l’art. 66 al. 2 LPP et 104 al. 1 CO. La défenderesse est dès lors condamnée à payer ces montants et la mainlevée définitive de l’opposition formée dans la poursuite n° 2_______ prononcée.</w:t>
      </w:r>
    </w:p>
    <w:p>
      <w:r>
        <w:rPr>
          <w:b/>
        </w:rPr>
        <w:t>E. 12</w:t>
      </w:r>
    </w:p>
    <w:p>
      <w:r>
        <w:t>La demanderesse conclut également à ce que la société soit condamnée aux frais et dépens de la procédure. L'art. 73 al. 2 LPP prescrit que les cantons doivent prévoir une procédure simple, rapide et, en principe, gratuite.</w:t>
      </w:r>
    </w:p>
    <w:p>
      <w:r>
        <w:t>A/3089/2015 - 9/10 - Selon l'art. 89H al. 1 LPA, la procédure est gratuite, sous réserve de l'al. 4 (relatif à l'assurance-invalidité). Toutefois, les débours et un émolument peuvent être mis à charge de la partie qui agit de manière téméraire ou témoigne de légèreté. En l'espèce, il ne sera pas octroyé de dépens à la Fondation, les conditions de l'art. 89H al. 1 2ème phrase LPA n'étant pas remplies.</w:t>
      </w:r>
    </w:p>
    <w:p>
      <w:r>
        <w:rPr>
          <w:b/>
        </w:rPr>
        <w:t>E. 13</w:t>
      </w:r>
    </w:p>
    <w:p>
      <w:r>
        <w:t>La procédure est gratuite.</w:t>
      </w:r>
    </w:p>
    <w:p>
      <w:r>
        <w:t>A/3089/2015 - 10/10 -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