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ATAS/982/2005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https://mcp.opencaselaw.ch/entscheid/ge_gerichte_ATAS_982_2005</w:t>
      </w:r>
    </w:p>
    <w:p>
      <w:r>
        <w:t>FR: GE_GERICHTE ATAS/982/2005 du 15 novembre 2005</w:t>
      </w:r>
    </w:p>
    <w:p>
      <w:r>
        <w:t>IT: GE_GERICHTE ATAS/982/2005 del 15 novembre 2005</w:t>
      </w:r>
    </w:p>
    <w:p>
      <w:pPr>
        <w:pStyle w:val="Heading2"/>
      </w:pPr>
      <w:r>
        <w:t>Volltext</w:t>
      </w:r>
    </w:p>
    <w:p>
      <w:r>
        <w:t>!""#$!%##&amp; '!()%!%##&amp; ' ' * *'* * + % ,&amp; -. %##&amp;</w:t>
      </w:r>
    </w:p>
    <w:p>
      <w:r>
        <w:t>//////////</w:t>
      </w:r>
    </w:p>
    <w:p>
      <w:r>
        <w:t>00 *'* 1 ! "#$%&amp;'$() *++,*,,-. *+</w:t>
      </w:r>
    </w:p>
    <w:p>
      <w:r>
        <w:t>$$#"</w:t>
      </w:r>
    </w:p>
    <w:p>
      <w:r>
        <w:t>/0012/*113 4*/04</w:t>
      </w:r>
    </w:p>
    <w:p>
      <w:r>
        <w:t>''* * 0 ' %"$$ % 0 # *113 566</w:t>
      </w:r>
    </w:p>
    <w:p>
      <w:r>
        <w:t>&amp;</w:t>
      </w:r>
    </w:p>
    <w:p>
      <w:r>
        <w:t>" $%(*7%%$85$%#$"49:#;85% &amp;%# $4 -? 4 %5$;$ %8 @$A $85 $$% 566</w:t>
      </w:r>
    </w:p>
    <w:p>
      <w:r>
        <w:t>B &amp;$ $ "#$&gt;$4 - ?@$#"$%%*0 C*113A % % *1 #D *113 $%$E .$ $%$;$E'$%"$A 5 % % ,( D *113 5 %$ %$ $" % %"$$A $D%"# $% $E$5%%, .#D*1135D@$% %C#.E"A 58 $ " % 5 $%$E" .$ . % 5.$ % $;$ @$#" E .$ F %5 $;$ GE .$ %" $ EB 5.$ @$ 5D7 %5 $8 A</w:t>
      </w:r>
    </w:p>
    <w:p>
      <w:r>
        <w:t>5.%$%5D% .%$@$$%5$;$ %"" H %5% %5 %"$$ $$ $$ E % 5A</w:t>
      </w:r>
    </w:p>
    <w:p>
      <w:r>
        <w:t>* *' * ' .$;.$5;$$7%$$$&gt;4!,!3I3I! ,!9!+?$D%"# " 7;%%5 -A Qu’il y a $%%8J %5$%%"$$$$;$% E%.$D7E'"%:! KKK</w:t>
      </w:r>
    </w:p>
    <w:p>
      <w:r>
        <w:t>/0012/*113 40/04 ' 0 ' * *'* *</w:t>
      </w:r>
    </w:p>
    <w:p>
      <w:r>
        <w:t>23-4- 5 6-- - 78 ,9% :</w:t>
      </w:r>
    </w:p>
    <w:p>
      <w:r>
        <w:t>4-</w:t>
      </w:r>
    </w:p>
    <w:p>
      <w:r>
        <w:t>,! ".D! 4-</w:t>
      </w:r>
    </w:p>
    <w:p>
      <w:r>
        <w:t>*! 8 5 % E %"$$ % 0 # *0 C *113 "! 0! 5$.$"E8.$%#$"7$-%8! (! $E%.D7! 3! '%:! I! $E "%;$! 2! @# $ % E5 . @# " H % %"$ % 01 7 %- $@$$ $ ##%" %" $D @"%" % !,0*,1I,1+?!</w:t>
      </w:r>
    </w:p>
    <w:p>
      <w:r>
        <w:t>;@@$</w:t>
      </w:r>
    </w:p>
    <w:p>
      <w:r>
        <w:t>$ &lt;</w:t>
      </w:r>
    </w:p>
    <w:p>
      <w:r>
        <w:t>"$%N</w:t>
      </w:r>
    </w:p>
    <w:p>
      <w:r>
        <w:t>D&lt; $@#% "H$@$"G $&lt;"$%5 8 5"#$ 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