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ATAS/982/2004 vom 29. November 2004</w:t>
      </w:r>
    </w:p>
    <w:p>
      <w:r>
        <w:t>GE Cour de justice, 2004-11-29, DE</w:t>
      </w:r>
    </w:p>
    <w:p>
      <w:r>
        <w:rPr>
          <w:b/>
        </w:rPr>
        <w:t xml:space="preserve">Quelle: </w:t>
      </w:r>
      <w:r>
        <w:t>https://mcp.opencaselaw.ch/entscheid/ge_gerichte_ATAS_982_2004</w:t>
      </w:r>
    </w:p>
    <w:p>
      <w:r>
        <w:t>FR: GE_GERICHTE ATAS/982/2004 du 29 novembre 2004</w:t>
      </w:r>
    </w:p>
    <w:p>
      <w:r>
        <w:t>IT: GE_GERICHTE ATAS/982/2004 del 29 novembre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"#$%$"&amp;''% "()&amp;"&amp;''% ** * + *+ + ,- +. &amp;( /0 &amp;''%</w:t>
      </w:r>
    </w:p>
    <w:p>
      <w:r>
        <w:t>/ 122222222222</w:t>
      </w:r>
    </w:p>
    <w:p>
      <w:r>
        <w:t>+ + 3 + !"#$%&amp;</w:t>
      </w:r>
    </w:p>
    <w:p>
      <w:r>
        <w:t>122222222222422222222222 ''()</w:t>
      </w:r>
    </w:p>
    <w:p>
      <w:r>
        <w:t>**)</w:t>
      </w:r>
    </w:p>
    <w:p>
      <w:r>
        <w:t>+,#$#+-..$ /-+#/ 5 ,0 10233333333333)4',56$1(233333333333/ 33333333333) 4',56-(')-7 )(8,59: '&amp;),:(,55$0 4;( 4'? " ,#*(8,55#) ,55$0 70 7 *) *''; ?*))* ' :4&amp;'-..$&amp; ?='=)'*)?'8?*'';' = '% )'';?; *) '&amp; ?')')*) )*')'*'(*8 ('&amp;')))* '8 *('%'0 ( ' *'(* ; ,55,0 60 ,,D-..$=**)0 :0 ,5 8 -..$ '8 ) ) =** 1( 233333333333/ 33333333333''(*' )'#&amp;(8-..$* *0 90 $ &amp;(8 -..$ '% ' 4'0 * ,0 ';&amp;'=;''4 '''@B))( ' =' =)' ,64;*'8 ' 4; '' = =)' &amp;C4;0 -0 4)(*' &amp;4' ''(*)&amp;8 @06. #60,0!0,B0 70 C ( =0 -5?'?' 0 7 ' ! )*C0)*'' #- ' ))(( *)' =0*'(* ) '' (? =0 #- = '04' '' " ,#*(8,55#?) ?==*%=''()*'(*=) '' ('; ' =) ,55$ *) *'';0</w:t>
      </w:r>
    </w:p>
    <w:p>
      <w:r>
        <w:t>&amp;!)* ?)*C&amp;))*)*&amp;" C *) *''; (( ?' @ ,557(' &gt;*) *'';0'(8&gt; &amp; )'' 0 #0 *'( (' )'''';'*'( )0 &amp;M) &gt; =''() * &amp; )'' ' )0</w:t>
      </w:r>
    </w:p>
    <w:p>
      <w:r>
        <w:t>+,#$#+-..$ /#+#/</w:t>
      </w:r>
    </w:p>
    <w:p>
      <w:r>
        <w:t>* + 5 * + *+ +</w:t>
      </w:r>
    </w:p>
    <w:p>
      <w:r>
        <w:t>6/7/ 8 9// / :! #,&amp; 7/</w:t>
      </w:r>
    </w:p>
    <w:p>
      <w:r>
        <w:t>,0 )&amp;80 7/</w:t>
      </w:r>
    </w:p>
    <w:p>
      <w:r>
        <w:t>-0 = (*'(0 70 )'' ';&amp;' (*' -,4' -..$K $0 &amp;'&gt;';&amp;' (*'*&amp; )'' ' )0 #0 =&lt;&lt;'&lt;) ) '*;&lt;&lt;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