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ATAS/981/2021 vom 22. September 2021</w:t>
      </w:r>
    </w:p>
    <w:p>
      <w:r>
        <w:t>GE Cour de justice, 2021-09-22, FR</w:t>
      </w:r>
    </w:p>
    <w:p>
      <w:r>
        <w:rPr>
          <w:b/>
        </w:rPr>
        <w:t xml:space="preserve">Quelle: </w:t>
      </w:r>
      <w:r>
        <w:t>https://mcp.opencaselaw.ch/entscheid/ge_gerichte_ATAS_981_2021</w:t>
      </w:r>
    </w:p>
    <w:p>
      <w:r>
        <w:t>FR: GE_GERICHTE ATAS/981/2021 du 22 septembre 2021</w:t>
      </w:r>
    </w:p>
    <w:p>
      <w:r>
        <w:t>IT: GE_GERICHTE ATAS/981/2021 del 22 settembre 2021</w:t>
      </w:r>
    </w:p>
    <w:p>
      <w:pPr>
        <w:pStyle w:val="Heading2"/>
      </w:pPr>
      <w:r>
        <w:t>Volltext</w:t>
      </w:r>
    </w:p>
    <w:p>
      <w:r>
        <w:t>Siégeant : Raphaël MARTIN, Président suppléant ; Anny FAVRE et Michael RUDERMANN, Juges assesseurs</w:t>
      </w:r>
    </w:p>
    <w:p>
      <w:r>
        <w:t>RÉPUBLIQUE ET</w:t>
      </w:r>
    </w:p>
    <w:p>
      <w:r>
        <w:t>CANTON DE GEN ÈVE POUVOIR JUDICIAIRE</w:t>
      </w:r>
    </w:p>
    <w:p>
      <w:r>
        <w:t>A/4602/2018 ATAS/981/2021 COUR DE JUSTICE Chambre des assurances sociales Arrêt du 22 septembre 2021 8ème Chambre</w:t>
      </w:r>
    </w:p>
    <w:p>
      <w:r>
        <w:t>En la cause Monsieur A______, domicilié ______, Morges, comparant avec élection de domicile en l'étude de Maître Christine RAPTIS</w:t>
      </w:r>
    </w:p>
    <w:p>
      <w:r>
        <w:t>recourant contre</w:t>
      </w:r>
    </w:p>
    <w:p>
      <w:r>
        <w:t>INSTITUTION COMMUNE LAMAL, sise Industriestrasse 78, Olten et SERVICE DE L'ASSURANCE-MALADIE, sis Route de Frontenex 62, Genève</w:t>
      </w:r>
    </w:p>
    <w:p>
      <w:r>
        <w:t>intimée n° 1</w:t>
      </w:r>
    </w:p>
    <w:p>
      <w:r>
        <w:t>intimé n° 2</w:t>
      </w:r>
    </w:p>
    <w:p>
      <w:r>
        <w:t>A/4602/2018 - 2/4 -</w:t>
      </w:r>
    </w:p>
    <w:p>
      <w:r>
        <w:t>Considérant, en fait et en droit, que, par décision sur opposition du 28 août 2018, l'Institution commune LAMal (ci-après : IC LAMal) a confirmé sa décision initiale du 16 juillet 2018 supprimant le droit de Monsieur A______ (ci-après : l'intéressé) – ressortissant français né le ______ 1927, s'étant installé en Suisse le 15 décembre 2016, dans le canton de Genève – à l'entraide internationale en prestations en cas de maladie à partir du 1er septembre 2018 ; Que, le 24 septembre 2018, l'intéressé a recouru contre cette décision sur opposition auprès du Tribunal administratif fédéral (ci-après : TAF), qui, s'estimant incompétent pour en connaître, a transmis ce recours à la chambre des assurances sociales de la Cour de justice (ci-après : CJCAS), qui l'a enregistré sous le numéro de cause A/4602/2018 ; Que, par arrêt incident du 8 avril 2019 (ATAS/292/2019), la CJCAS a suspendu ce recours A/4602/2018 jusqu'à droit jugé sur l'incompétence du TAF, contestée par l'IC LAMal, dans une cause similaire également portée devant le TAF ; Que, par décision sur opposition du 21 juin 2019, le service de l'assurance-maladie (ci-après : SAM) a confirmé, avec substitution de motifs, sa décision initiale du 8 janvier 2019 affiliant d'office l'intéressé auprès d'un assureur-maladie admis en Suisse avec effet au 1er janvier 2019 ; Que, le 19 juillet 2019, l'intéressé a recouru contre cette décision sur opposition du SAM auprès de la CJCAS, qui a enregistré ce recours sous le numéro de cause A/2731/2019 ; Qu'après avoir recueilli la prise de position du SAM sur ce recours, la CJCAS, par arrêt incident du 23 septembre 2019 (ATAS/832/2019), a suspendu ce recours A/2731/2019 jusqu'à droit connu sur le fond du recours A/4602/2018 ; Que, par un arrêt du 9 mars 2020, le TAF s'est déclaré incompétent pour traiter des recours contre les décisions de l'IC LAMal relatives à la suppression de l'inscription pour l'entraide internationale dans le domaine de l'assurance-maladie ; Que, par arrêt incident du 7 septembre 2020 (ATAS/740/2020), la CJCAS a ordonné la reprise de la procédure A/4602/2018, dont l'instruction s'est alors poursuivie ; Que les deux causes considérées A/4602/2018 et A/2731/2019 s'inscrivant dans un même complexe de faits et soulevant pour l'essentiel les mêmes questions juridiques, au point que l'apport du dossier du SAM était intervenu dans la cause A/4602/2018, la CJCAS a, par arrêt incident du 29 juillet 2021 (ATAS/788/2021), ordonné la reprise de la procédure A/2731/2019 et la jonction du recours A/2731/2019 au recours A/4602/2018 (sous le numéro de cause A/4602/2018) ; Qu'elle a invité les parties à présenter d'éventuelles observations et à produire d'éventuelles pièces, en complément aux écritures et pièces déjà produites ; Que l'IC LAMal et le SAM n'ont respectivement pas présenté d'écritures ou indiqué à la CJCAS n'avoir pas d'observations complémentaires à formuler, tandis que l'intéressé a</w:t>
      </w:r>
    </w:p>
    <w:p>
      <w:r>
        <w:t>A/4602/2018 - 3/4 - sollicité et obtenu un délai pour ce faire, puis a constitué une avocate pour la défense de ses intérêts ; Qu'après avoir entrepris des démarches auprès de la Sécurité sociale en France et auprès de la Caisse de compensation AVS pour obtenir une attestation de renonciation formelle à sa rente AVS, l'intéressé, par le biais de son avocate, a déclaré retirer purement et simplement les recours A/4602/2018 du 24 septembre 2018 et A/2731/2019 du 19 juillet 2019 ; Qu’il convient de prendre acte du retrait de ces deux recours et de rayer la cause du rôle, sans frais ni allocation d’une indemnité de procédure pour les parties ;</w:t>
      </w:r>
    </w:p>
    <w:p>
      <w:r>
        <w:t>A/4602/2018 - 4/4 - PAR CES MOTIFS, LA CHAMBRE DES ASSURANCES SOCIALES : 1. Prends acte du retrait des recours A/4602/2018 et A/2731/2019. 2. Raye du rôle la cause A/4602/2018 (issue de la jonction des recours A/4602/2018 et A/2731/2019). 3. Dit que la procédure est gratuite et qu’il n’est pas alloué d’indemnité de procédure.</w:t>
      </w:r>
    </w:p>
    <w:p>
      <w:r>
        <w:t>La greffière</w:t>
      </w:r>
    </w:p>
    <w:p>
      <w:r>
        <w:t>Adriana MALANGA</w:t>
      </w:r>
    </w:p>
    <w:p>
      <w:r>
        <w:t>Le président suppléant</w:t>
      </w:r>
    </w:p>
    <w:p>
      <w:r>
        <w:t>Raphaël MARTIN</w:t>
      </w:r>
    </w:p>
    <w:p>
      <w:r>
        <w:t>Une copie conforme du présent arrêt est notifiée à Monsieur A______ (soit pour lui à son avocate), à l'Institution commune LAMal, au service de l'assurance-maladie ainsi qu’à l'Office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