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ATAS/981/2005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https://mcp.opencaselaw.ch/entscheid/ge_gerichte_ATAS_981_2005</w:t>
      </w:r>
    </w:p>
    <w:p>
      <w:r>
        <w:t>FR: GE_GERICHTE ATAS/981/2005 du 15 novembre 2005</w:t>
      </w:r>
    </w:p>
    <w:p>
      <w:r>
        <w:t>IT: GE_GERICHTE ATAS/981/2005 del 15 novembre 2005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&amp;!#&amp;&gt;;;&amp;):#K"(**+"(1&amp;!&lt;(**+6 +6 -#&amp;#?&gt;;; ##-"#-&amp;!# &amp;#&amp;!"6 /6 #&amp;&gt;;; "&amp;&gt;&amp;"!&amp;)/**'?""&amp;&amp;! 6 06 "F #F""G ""## !";!&amp;! " -" ;# # #" !" ." &amp; &amp;! &amp; 1* =# &amp;, #";"# #&amp;! &amp;! &lt; ;!&amp;! &amp; @%XL%#;F00**+</w:t>
      </w:r>
    </w:p>
    <w:p>
      <w:r>
        <w:t>"#G 6!#&amp;#"P9 &amp;FG""F&amp;!##"&amp;!#&lt;"" &amp; &amp;!# ""F!E &lt;9 G # # F #"; #" " #-# &amp;&amp; "" " &amp;!#E 9 #" C" &amp; #" # &amp; # !""6@!##"" "#!!"!!!#"" 9 &lt;9 " 9 4&amp; &lt; ;!&amp;! &amp; # " ", # FB &amp;- &amp;! -&lt;6 !# &amp; # "###D&amp; -F#"=#"!#BBC" &amp; , ## &amp; #"6 @#" !C" =#" !# &amp;!# ""F! " B-# &amp; F !"! G !&amp;! #" 8"6)1()*0")*596</w:t>
      </w:r>
    </w:p>
    <w:p>
      <w:r>
        <w:t>@</w:t>
      </w:r>
    </w:p>
    <w:p>
      <w:r>
        <w:t>;;</w:t>
      </w:r>
    </w:p>
    <w:p>
      <w:r>
        <w:t>&lt;@</w:t>
      </w:r>
    </w:p>
    <w:p>
      <w:r>
        <w:t>C</w:t>
      </w:r>
    </w:p>
    <w:p>
      <w:r>
        <w:t># #;#&amp; !".""#";!G "FB?B;;;!&amp;! &amp;# C;;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