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ATAS/980/2007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https://mcp.opencaselaw.ch/entscheid/ge_gerichte_ATAS_980_2007</w:t>
      </w:r>
    </w:p>
    <w:p>
      <w:r>
        <w:t>FR: GE_GERICHTE ATAS/980/2007 du 11 septembre 2007</w:t>
      </w:r>
    </w:p>
    <w:p>
      <w:r>
        <w:t>IT: GE_GERICHTE ATAS/980/2007 del 11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&amp;'(()&amp;*++) ,&amp;-.+&amp;*++) , ,/ , / 01" ' % '' 21" *++)</w:t>
      </w:r>
    </w:p>
    <w:p>
      <w:r>
        <w:t>!"##$%&amp; %%'</w:t>
      </w:r>
    </w:p>
    <w:p>
      <w:r>
        <w:t>'%</w:t>
      </w:r>
    </w:p>
    <w:p>
      <w:r>
        <w:t>(()( %*% %"+ ,'-#.$"#""/0-</w:t>
      </w:r>
    </w:p>
    <w:p>
      <w:r>
        <w:t>' !</w:t>
      </w:r>
    </w:p>
    <w:p>
      <w:r>
        <w:t>1"22$1#33$ 4#1+4 3/, "5 !,!##,'6%#33+7 '! *8&amp;,%/(( ()9 4,%/ :5 ;' % &gt; 79:, #-06% #332 #2 ,'6% #33+5 ? ' @ ' !&amp;% , A '%' 7, ',% %'!#-,'6%'#206%#3325 #5 %! "#!6%#33+ =%!7 '!%!;770 ' ,% 'A '!*8&amp;5 -5 4 =%!,, ' "2!6%#33+%,,';70 '!'!% ! ';70 '' !@7%4*8&amp;,'B 5 C5 %! "+0% #33$ %?'!,, ' 57'=!% %% % (%!'% ' 7'' @ 7! 9(: %! A *8&amp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amp;, #-,'6%#33+5 +5 %!,C? #33$ ' 5 $5 %%%H' '"#? #33$ % 6!''';%%H' #$ =!0% % #33$ % ' 7!'' = ' !' ' ' , ' 667,/0 '= '76?'7,,,%/ % 6=!!% ,7 '?;7@% '''5 .5 %%%H'"$I'#33$ % 6=!!%!?&amp;' % 6 !5 ==' !%!;'%',!,%7''0,% *8&amp; ,%!' ' , %'!% ' ; 7 '%' '%0 0' ; 4 '&amp;&amp;!,%%0 ' '%5,%!' ' ''' 76' %, '%''''''%!!%' ;7'' 0% ' A &amp;% =% '% 7 '%0 7,,%' ' 6 , @ ,%'' 7 ;7@ %0%!'%,%' 7,%'' '%0 5'' ,!% 7''' ,0 ' H'% ,% !%' ' '% 7' 0 '! @' ' 5 G5 %%% %C,'6%#33$ % 6! =%!,%' ; 7 '!' '%,% ';!' '&amp;%!@?&amp;%5</w:t>
      </w:r>
    </w:p>
    <w:p>
      <w:r>
        <w:t>/, "5 =%!' @ 7%'5 2+ 5 " '5 *5 . % 6 ' % J' ' ;''' ,%!0@F%'52+ =!!%%,%' &amp;!!%% '% +'6% #333 '%! 0 &amp;% "% ?0 % #33- 9: ; ' %' 0 @ =!!%%F%4*8&amp;6 &amp;' %'F '!F 06 '! #2? "G.#9:5 (,!',%?&amp;%F,/' !'6 5 #5 !,! =% ' ! !&amp;A %% ' %06 9%'5 2+ ' +3:5 -5 ' &amp;,%'%% '7 '!%!@7 '!*8&amp;@,'% "%'6%#33+5 C5 F%! % ' @ F '! *8&amp; '' F ' , ,%' ', 9%'5.5"'5:5'%!,'!, ; F',,%' @%,,%''%0 '; *%*@A%%' 0 '!@, ',9%'5"35":5</w:t>
      </w:r>
    </w:p>
    <w:p>
      <w:r>
        <w:t>1"22$1#33$ 4C1+4 % '@F '!*8&amp;,,; ' %' 0@,!% ' ' '%! !;F%!' 6!%!9%'5.5"'5:5 A'%7%'5"-5"'%0 &amp;%/"%? '#33- ; '! 4%,%!0@'=='9%'5G5-:A%!%' B ' 0 '! @ ' ' %, ' ' %' 0@,!% ' ' 5 +5 7,/7 '!%!!'! 6!!= 7'%'7, ',% % #- ,'6% #332 #+ '6% #33+ 7 %! '! '%0 ! ; #- ,'6% #332 #+ '6% #332 ' #- 06% #332 #2 ,'6% #33+5</w:t>
      </w:r>
    </w:p>
    <w:p>
      <w:r>
        <w:t>7&amp; ' / % !'% % A%! %'B ' 0 '! @' ' 7'%'%,!% #+'6% #-06%#332%';6!!= !7'%'',% %H'% =='!@, ,',!% ' ' 5 $5 7%% 7'=!%%% %(%!@'' *8&amp;"2,'6%#332,% %% '7 '!%!@ '!5A'%%% %K</w:t>
      </w:r>
    </w:p>
    <w:p>
      <w:r>
        <w:t>D ' = ' 7%'5 C" 7% % 7%4 *8&amp; 9: '' A %! , 23 7&amp;'' 6%7 '!'@'A*8&amp;!0!/0 =%!* '%'%''%0 ',% %0 ,%= % '50' ,%!0 '0%'7 %' , ' ' ' ,% '' ; 6!!= % =% ''%4,%'' '%0 '''%,'%! , ',% %60' !5</w:t>
      </w:r>
    </w:p>
    <w:p>
      <w:r>
        <w:t>,%/A' 0%!*&amp;%% %0'% '!&amp;0 0 0 '@,%% % 0'5</w:t>
      </w:r>
    </w:p>
    <w:p>
      <w:r>
        <w:t>%,'%,!% ' ' ' 0% %% '@7 '! ='!'%%7A '7' 0 '!==' 0 @' ' 5 ,%, ,%' , ; ,' ,' 7%&amp; '%%' ' 0%!@' '%%0% !5</w:t>
      </w:r>
    </w:p>
    <w:p>
      <w:r>
        <w:t>%%!!%' ;/0* '0%%@%' %7, A &amp;%'%4,%'' 7,,%'6 ,@,%'' 7 ;7@ %0%!'%,%' 7,%'' '%0 5</w:t>
      </w:r>
    </w:p>
    <w:p>
      <w:r>
        <w:t>/% ,,%J';%&amp;0 ,%! '!% '%!% 0% '@7 '!=!!%=0%%6!!= %5</w:t>
      </w:r>
    </w:p>
    <w:p>
      <w:r>
        <w:t>1"22$1#33$ 421+4</w:t>
      </w:r>
    </w:p>
    <w:p>
      <w:r>
        <w:t>% !;' ,% '' *8&amp; % '/07A %0 7 '!=!% '%'7, ',% %,%7''/0%*%*' ,%' %%! '!,%'' '%0 =% '%,%' %5 ( ' 7' , 0 ' % % '' % ' @ 7 '! *8&amp;A,%%!5</w:t>
      </w:r>
    </w:p>
    <w:p>
      <w:r>
        <w:t>'% %0%% 76 &amp;' ''%&amp;' %@ *%&amp;='% D5 .5 %%H'"$I'#33$'% ''7', '66 7,/ % 6 =!!% !%! ; / % ; %' ! 4% %' = @ ,!% ' ' ,% *8&amp; 70 ' ==' 0' '%0 !,%%0 ' '%;%',!% =!% %@B %, ' , ' ,%!0 ,% 7%'5 "- 5 " 5 % 6 =!!%A,%!'%0!@'!&amp;%;, ,%' '= ';,% '%E %';' ' '!'!!&amp;'! ' % ,',!% '%0 ==' =5 G5 &gt;%/%'%!=!%%@'%%H' % 6=!!%'%; 7 '!%!,'?' = %,!% B 7' 0 '!==' 054 7 ,% 'A '!7%4*8&amp;5</w:t>
      </w:r>
    </w:p>
    <w:p>
      <w:r>
        <w:t>%% '4 H'%%?'!5</w:t>
      </w:r>
    </w:p>
    <w:p>
      <w:r>
        <w:t>1"22$1#33$ 4+1+4 4,/3 ,/ , /</w:t>
      </w:r>
    </w:p>
    <w:p>
      <w:r>
        <w:t>% 5 1</w:t>
      </w:r>
    </w:p>
    <w:p>
      <w:r>
        <w:t>"5 !%%%%065 % 5</w:t>
      </w:r>
    </w:p>
    <w:p>
      <w:r>
        <w:t>#5 %?''5 -5 ';,%!%'&amp;%' '5 C5 =% ,%' ;F ,0' =%% %% '% ,%!' %%H' ! -3 ?% / ' = ' ,%/ % 6 =!!% 9(*L B%*=; ++33C :,%0 %%' /%% ' ,6 =%!'A%'5.# =!!%% % 6=!!%"$ ? #332 9 &gt;:M ! % %% ' ;% ' = ' 5 ,%!' %%H' ' , / , %%' 0;!&lt;,%0 0'H'%? '@70 5</w:t>
      </w:r>
    </w:p>
    <w:p>
      <w:r>
        <w:t>&amp;%== /%</w:t>
      </w:r>
    </w:p>
    <w:p>
      <w:r>
        <w:t>% 4 N</w:t>
      </w:r>
    </w:p>
    <w:p>
      <w:r>
        <w:t>%! '</w:t>
      </w:r>
    </w:p>
    <w:p>
      <w:r>
        <w:t>% O , =% ,%!' %%H' ' ' = ! A ,%' ;F (%!'% ' 7''@7! ,%&amp;%==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