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ATAS/980/2005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https://mcp.opencaselaw.ch/entscheid/ge_gerichte_ATAS_980_2005</w:t>
      </w:r>
    </w:p>
    <w:p>
      <w:r>
        <w:t>FR: GE_GERICHTE ATAS/980/2005 du 15 novembre 2005</w:t>
      </w:r>
    </w:p>
    <w:p>
      <w:r>
        <w:t>IT: GE_GERICHTE ATAS/980/2005 del 15 novembre 2005</w:t>
      </w:r>
    </w:p>
    <w:p>
      <w:pPr>
        <w:pStyle w:val="Heading2"/>
      </w:pPr>
      <w:r>
        <w:t>Volltext</w:t>
      </w:r>
    </w:p>
    <w:p>
      <w:r>
        <w:t>!!" !#$ %##$ " !#%" %$" %&amp;' ( ) *+'</w:t>
      </w:r>
    </w:p>
    <w:p>
      <w:r>
        <w:t>!"#$%&amp;$'!!'' (&amp;$)$# $*#' %!$</w:t>
      </w:r>
    </w:p>
    <w:p>
      <w:r>
        <w:t>#!#$ !$# +</w:t>
      </w:r>
    </w:p>
    <w:p>
      <w:r>
        <w:t>, ,, , '#!#- ./01 2</w:t>
      </w:r>
    </w:p>
    <w:p>
      <w:r>
        <w:t>$'&amp;</w:t>
      </w:r>
    </w:p>
    <w:p>
      <w:r>
        <w:t>341543011- 60306 #!#7 8'9!# !#:!'#!#$'':&amp;%!'# $#!%&amp;%"#$'%#!#$$$;' # !#($&amp;#'#@ ,,, ! %" -. $" !#$ %##$ " !#%" %$" ( /00* 1 20*3*'' 4 /5 6 $78 .@ ! $ # !$';'$'!"#"' #!&amp;#&amp;#'E;&amp;&amp;## ,*G'H#*!;:'5 511F</w:t>
      </w:r>
    </w:p>
    <w:p>
      <w:r>
        <w:t>$#!'B"'#@&amp;'"$C$#"#!!A&amp;@&amp;!'#!'$= I'':#B$$:&amp;''!#!#$&amp;'#!E$'#'$" &amp;''!$$:&amp;7EIB"!#"!#:!$';'$'"!%!'##$$ $#&amp;''!7I"!#$#'A$#!!#"#&amp;$$@,'&amp;!'# !$'$ " $#!' &amp;&amp;$ &amp;&amp;#&amp; ! $$# I EI $ I '6 #'E;&amp;&amp;##"!##"$##$'&gt;###!#:8' %#&amp;##'##%E@&amp;!'##!#$'!#!#!D "#% :' #!$ 9!'$ '' : &amp;''! $$:&amp; $ 8%!"" :&amp;$&amp;B"&amp;'&amp;#!#$J#$@.40 .15$.1KI@</w:t>
      </w:r>
    </w:p>
    <w:p>
      <w:r>
        <w:t>A#;;'#=</w:t>
      </w:r>
    </w:p>
    <w:p>
      <w:r>
        <w:t>'## ,</w:t>
      </w:r>
    </w:p>
    <w:p>
      <w:r>
        <w:t>#&amp;'$=</w:t>
      </w:r>
    </w:p>
    <w:p>
      <w:r>
        <w:t>E, !"'!;!#"#&amp;$##C$$!$';'&amp;B"#$'"#A#;;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