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ATAS/97/2026 vom 9. Februar 2026</w:t>
      </w:r>
    </w:p>
    <w:p>
      <w:r>
        <w:t>GE Cour de justice, 2026-02-09, FR</w:t>
      </w:r>
    </w:p>
    <w:p>
      <w:r>
        <w:rPr>
          <w:b/>
        </w:rPr>
        <w:t xml:space="preserve">Quelle: </w:t>
      </w:r>
      <w:r>
        <w:t>https://mcp.opencaselaw.ch/entscheid/ge_gerichte_ATAS_97_2026</w:t>
      </w:r>
    </w:p>
    <w:p>
      <w:r>
        <w:t>FR: GE_GERICHTE ATAS/97/2026 du 9 février 2026</w:t>
      </w:r>
    </w:p>
    <w:p>
      <w:r>
        <w:t>IT: GE_GERICHTE ATAS/97/2026 del 9 febbraio 2026</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w:t>
      </w:r>
    </w:p>
    <w:p>
      <w:r>
        <w:rPr>
          <w:b/>
        </w:rPr>
        <w:t>E. 1.2</w:t>
      </w:r>
    </w:p>
    <w:p>
      <w:r>
        <w:t>Les décisions sur opposition et celles contre lesquelles la voie de l’opposition n’est pas ouverte sont sujettes à recours (art. 56 al. 1 LPGA ; art. 2 LPGA et 1 al. 1 LAMal). Le recours peut aussi être formé lorsque l’assureur, malgré la demande de l’intéressé, ne rend pas de décision ou de décision sur opposition (art. 56 al. 2 LPGA).</w:t>
      </w:r>
    </w:p>
    <w:p>
      <w:r>
        <w:rPr>
          <w:b/>
        </w:rPr>
        <w:t>E. 1.3</w:t>
      </w:r>
    </w:p>
    <w:p>
      <w:r>
        <w:t>Les décisions peuvent être attaquées dans les trente jours par voie d’opposition auprès de l’assureur qui les a rendues, à l’exception des décisions d’ordonnancement de la procédure (art. 52 al. 1 LPGA). Les décisions sur opposition doivent être rendues dans un délai approprié. Elles sont motivées et indiquent les voies de recours (art. 52 al. 2 LPGA).</w:t>
      </w:r>
    </w:p>
    <w:p>
      <w:r>
        <w:rPr>
          <w:b/>
        </w:rPr>
        <w:t>E. 2.1</w:t>
      </w:r>
    </w:p>
    <w:p>
      <w:r>
        <w:t>Sous réserve de l’art. 1 al. 3 de la loi fédérale sur la procédure administrative du 20 décembre 1968 (PA - RS 172.021), la procédure devant le tribunal cantonal des assurances est réglée par le droit cantonal (art. 61 1re phr.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(art. 61 let. b LPGA). La demande ou le recours est adressé en deux exemplaires à la chambre des assurances sociales de la Cour de justice soit par une lettre, soit par un mémoire signé, comportant : les nom, prénoms, domicile ou résidence des parties ou, s'il s'agit d'une personne morale, toute autre désignation précise (let. a), un exposé succinct des faits ou des motifs invoqués (let. b), des conclusions (let. c ; art. 89B al. 1 de la loi sur la procédure administrative du 12 septembre 1985 (LPA - E 5 10). Le cas échéant, la décision attaquée et les pièces invoquées sont jointes (art. 89B al. 2 LPA). Si la lettre ou le mémoire n'est pas conforme à ces règles, la chambre des assurances sociales de la Cour de justice impartit un délai convenable à son auteur pour le compléter en indiquant qu'en cas d'inobservation la demande ou le recours est écarté (art. 89B al. 3 LPA).</w:t>
      </w:r>
    </w:p>
    <w:p>
      <w:r>
        <w:rPr>
          <w:b/>
        </w:rPr>
        <w:t>E. 2.2</w:t>
      </w:r>
    </w:p>
    <w:p>
      <w:r>
        <w:t>Les exigences posées à la forme et au contenu d'une opposition – ou d'un recours – ne sont pas élevées ; il suffit que la volonté du destinataire d'une</w:t>
      </w:r>
    </w:p>
    <w:p>
      <w:r>
        <w:t>A/3070/2025 - 4/5 - décision de ne pas accepter celle-ci ressorte clairement de son écriture ou de ses déclarations (arrêts du Tribunal fédéral 8C_657/2019 du 3 juillet 2020 consid. 3.3 et 8C_775/2016 du 1er février 2017 consid. 2.4 et les références).</w:t>
      </w:r>
    </w:p>
    <w:p>
      <w:r>
        <w:rPr>
          <w:b/>
        </w:rPr>
        <w:t>E. 3</w:t>
      </w:r>
    </w:p>
    <w:p>
      <w:r>
        <w:t>En l’espèce, dans son acte du 5 septembre 2025, la recourante ne fait référence à aucune décision. Elle conteste néanmoins le fait qu’une saisie de salaire a été effectuée sans levée préalable de son opposition par un tribunal compétent. Or, elle a produit, le 30 octobre 2025, la décision du 14 mai 2025, par laquelle l’intimée a levé l’opposition au commandement de payer dans la poursuite no 25 172263 Y. Il apparaît dès lors que c’est cette décision que la recourante entendait contester. Or, cette décision n’est pas une décision sur opposition, de sorte qu’elle n’est pas directement attaquable par le biais d’un recours auprès de la chambre de céans, mais doit faire l’objet d’une opposition devant l’intimée. Le recours est par conséquent prématuré, en l’absence de décision sur opposition, et sera partant déclaré irrecevable.</w:t>
      </w:r>
    </w:p>
    <w:p>
      <w:r>
        <w:rPr>
          <w:b/>
        </w:rPr>
        <w:t>E. 4.1</w:t>
      </w:r>
    </w:p>
    <w:p>
      <w:r>
        <w:t>Selon l'art. 11 al. 3 LPA, si l'autorité décline sa compétence, elle transmet d'office l'affaire à l'autorité compétente et en avise les parties.</w:t>
      </w:r>
    </w:p>
    <w:p>
      <w:r>
        <w:rPr>
          <w:b/>
        </w:rPr>
        <w:t>E. 4.2</w:t>
      </w:r>
    </w:p>
    <w:p>
      <w:r>
        <w:t>En l’occurrence, l’acte de la recourante doit être transmis à l’intimée comme objet de sa compétence.</w:t>
      </w:r>
    </w:p>
    <w:p>
      <w:r>
        <w:rPr>
          <w:b/>
        </w:rPr>
        <w:t>E. 5</w:t>
      </w:r>
    </w:p>
    <w:p>
      <w:r>
        <w:t>Pour le surplus, la procédure est gratuite.</w:t>
      </w:r>
    </w:p>
    <w:p>
      <w:r>
        <w:t>A/3070/2025 - 5/5 -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