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ATAS/97/2018 vom 6. Februar 2018</w:t>
      </w:r>
    </w:p>
    <w:p>
      <w:r>
        <w:t>GE Cour de justice, 2018-02-06, FR</w:t>
      </w:r>
    </w:p>
    <w:p>
      <w:r>
        <w:rPr>
          <w:b/>
        </w:rPr>
        <w:t xml:space="preserve">Quelle: </w:t>
      </w:r>
      <w:r>
        <w:t>https://mcp.opencaselaw.ch/entscheid/ge_gerichte_ATAS_97_2018</w:t>
      </w:r>
    </w:p>
    <w:p>
      <w:r>
        <w:t>FR: GE_GERICHTE ATAS/97/2018 du 6 février 2018</w:t>
      </w:r>
    </w:p>
    <w:p>
      <w:r>
        <w:t>IT: GE_GERICHTE ATAS/97/2018 del 6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l'arrêt du Tribunal fédéral du 12 janvier 2018 (9C_709/2017) annulant son arrêt du 22 août 2017 (ATAS/701/2017).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