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ATAS/97/2007 vom 7. Februar 2007</w:t>
      </w:r>
    </w:p>
    <w:p>
      <w:r>
        <w:t>GE Cour de justice, 2007-02-07, DE</w:t>
      </w:r>
    </w:p>
    <w:p>
      <w:r>
        <w:rPr>
          <w:b/>
        </w:rPr>
        <w:t xml:space="preserve">Quelle: </w:t>
      </w:r>
      <w:r>
        <w:t>https://mcp.opencaselaw.ch/entscheid/ge_gerichte_ATAS_97_2007</w:t>
      </w:r>
    </w:p>
    <w:p>
      <w:r>
        <w:t>FR: GE_GERICHTE ATAS/97/2007 du 7 février 2007</w:t>
      </w:r>
    </w:p>
    <w:p>
      <w:r>
        <w:t>IT: GE_GERICHTE ATAS/97/2007 del 7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)"*%"#''% ) )+ +)+ + ,- # . /0 #''%</w:t>
      </w:r>
    </w:p>
    <w:p>
      <w:r>
        <w:t>!"#$%&amp;'( )</w:t>
      </w:r>
    </w:p>
    <w:p>
      <w:r>
        <w:t>) ** * + ),)-%.'( )!"</w:t>
      </w:r>
    </w:p>
    <w:p>
      <w:r>
        <w:t>/$012/$%%- 3$/23 + 1) #4 536')78)).(6' 899 ) 8!6 536' 87 ) )" (!) 8 !)" :;! " ( )(" . ? #!#($%%$.@ #), $%%$&amp;=($%%&amp;6' *")"A4*44 $B!- =) $%%&amp; ) 6' *")" ?#*44 1 =) #C 6)!, $%%&amp;4 " 4 &amp;4 *8 &gt;!) &amp;E#%%94 $1=(&amp;# !$%%&amp;)!,) -E0%%94 #),&amp;# "!, $%%&amp;4899)6' 8 !6)"))4 -4 " $# = $%%- ** * +536'F79") ).8 !)" !)9 &gt;8 ))) 6 #$ ! !!! )) ) G " &gt; 6"" ) 6) ) #- =( $%%$ #&amp; =( $%%-4 04 )8)66".)) "66 $B=)$%%-" 8 ) 99" 6 )()" 6' @# ' # 6)!,$%%-4 B4 "66) ##(!,$%%-=)"866)4 66 &gt; 6 &gt; ) )( . 6" )) ) !6 9) 8G 99)9 8 )()" " 99!!) );, ) 6 ) 6' !! G)) ,6)G &gt;)) =)9)(!) 34 8 ) 8")) 6 8)()" "6D" ( @#4 14 1 "!,$%%-)9!)&gt;8 ) $ "!, $%%- )) )( . )()" 6 @# ")) (!) !)" "" :;! 6!)"))9 )) 6(6&gt;)99)(!)6H4() )&gt; ") @#()(")&gt; !)) ) "" 8)))) 6 ) 6,) ""6' !6)4 C4 6 &amp;9"($%%0 , "8) ".6, @# ! ! )6( (!) ! )46 8))))")"! 8 ) ! 4 8 8) ) ) 2 ! $%%04 !9!"(!6D")6 )! &gt;"!))) !.!4H")) 8() ,6 &gt;)) 4 ! G6&gt;" &gt; ,) 9 " &gt; ! ")) " 8")"8 6) )&gt;() ! "( 8"6)4 ) 8, ")" &amp;E#%%94) !6 ")" &gt;9)!! () )))))4 !))!," ! 6 " 8 !) "!4 ) G 6" ")" !!" ")) )"4!I!3)3!!".( )8"$%%-6 !D!!6')!)9 &amp;# "!,$%%-48=! 8)"&gt;)4 ")) 6 6) () ))))) 6) )) ) 6H 6 ) 6 ! " "6" ,")")!6G6)4 #%4 ")" . ( (&gt;" !6) 6 6) 60($%%04)))6""&gt;E8()6 !6 ") 96$%%&amp;8!6;)"))6H. 6!46")) 9!"&gt;("9) 9) 8 )) !6) 8)()" "6D" :J @# ) ))) #&amp; ! ) &amp; = ))4 6 ) 8)!" ")&gt;)8()6"),(6H ! 4</w:t>
      </w:r>
    </w:p>
    <w:p>
      <w:r>
        <w:t>/$012/$%%- 3-/23 ##4 *&gt;")" 6"))!64</w:t>
      </w:r>
    </w:p>
    <w:p>
      <w:r>
        <w:t>, ) &gt; 8)()" "6D" 6 ) 6' @#()")"!.)))&gt;"() , ")" (" &gt;)) !) "), 6 6, @# ) 6 ) () ,4 3 () 6 ")" ) 6' ( ")" G:)" . (")" &gt;) ) () G6&gt;") )))()") ! 9) 4(")" 8)()" )6@#66) 99!!)"), )&gt;88"))6" 8)6 () &gt;) !! 66) ) 8 6) )( 6 ( &gt; )) 6 () )))))4 99) ""!) " ( =6 !)""))!6)8))6 ,()9!" (!) 8!664 )6()))8 6")) @# !)' !))()!6),48()6"). !6)()&gt;6( )))")" ! " ) 9 )) ")) 6 ) 8) 9)))!,),&gt;88)66 ""). 8!6;) . 4 ) 8() 6 . 9 9 )) !6")4 #&amp;4 *) ) !))9 )=)" 6 E)!"</w:t>
      </w:r>
    </w:p>
    <w:p>
      <w:r>
        <w:t>KLL *** *536' K7 !)" EI)!)" ) $B=)$%%B4(D" , " !)9 &gt; EG E )()" " () I) 6(" 66) =6 5 K#&amp;#---7)&gt;EE6'6) )G &gt;E D ) 99)(!) ("4 9 6,) &gt;))6 )"))! )4= )) ()!)) M(!D 6(99)6)4 #-4 $CN)$%%B , "E() &gt;I) ) 9G" ) " #% ), 6 "6 ) )"! 66."),)()"6")"@#)!!)() )))))4 #04 6 C ), $%%B ) )! ) ! 6()I)) &gt;)" )"!&gt;E"</w:t>
      </w:r>
    </w:p>
    <w:p>
      <w:r>
        <w:t>/$012/$%%- 30/23 , (46 ) ,(&gt;"6",!)6) 699).) 6'4 #B4 E !6)6 6) $#(!,$%%B ) "" &gt; ) F O E 6 )) ( ! 3 =E6,) E6E)! 9'&gt;6' &gt;=E6 )4 *E .(D=E69 ))( 6,)""6:&gt;)6=E("69 ))))) () 6( 6 , (4 ! 6 ,)&gt; . )G )= )(6!4*E !E() ! ) ( ) G)4 *&gt;)=E &gt;&gt;)))))))&gt;=E")"::" )")"66)("G)6!3!I!)66))Q" ( !34 '=!66"4 E6")"6D"6 )(O4 6")) E)!" "" &gt;E ( 6' 6 ) 6)) 4())!)&gt;))() ))&gt;E "6 )4)! (!,) "!,$%%&amp; "))()66'6 ))6!))) )":") )()"" )&gt;#$! ))&gt;E")) )) 9H6!64 *&gt; ,9G" ")G$$ "!,$%%B6 6 6' !6"!)4 )) ") ) 9) 6</w:t>
      </w:r>
    </w:p>
    <w:p>
      <w:r>
        <w:t>,6' ) G)46 ) 6'!6), ) !))()(.")")" ) ")) )!) !" . E "6 ) ) "6"99!))&gt;!E66,R)G)) 34*6) '&gt;) !*":")4</w:t>
      </w:r>
    </w:p>
    <w:p>
      <w:r>
        <w:t>/$012/$%%- 3B/23 #24 ## "!, $%%B , &gt;)" ) !! G) E)()" "(66" ! "!,$%%&amp;6)4 #C4 )6 !I!= , "6 )6 ! 3 !6) !))9 ) !6), ")"@# E0=($%%14 $%4 #- "!,$%%B)!!"6 )&gt;E()99)(!) !: ))))) 2#&amp; "!,$%%&amp;))!))) G9!) )9)) ! )4 6')"),! !4 $#4 66")" ". !3 ) 2=($%%1 '4 $$4 #B =( $%%1 , )! !)G6))9!"&gt;E( )E)) "))) )) ) ()!6) ) 8)()"!.)) ) J!! &gt;!6&gt;&gt;)()"6")"@#)"),)6 I)&gt;9" E)()""4 &amp;4 6699)&gt;8)4#&amp;4#&gt; !) "3 6"(.)99)5)4C4&amp;7G" ) J!! )()" ! . )) !6) ) )( . 6" ))4 )()"!.))9)) )))()" 8" )". 8,)) 8(!.))6 ) " 866) )( 594+*T!!)J!,)(: ) I) )9) 6 !)) &gt; ) )( . 6" )) ) !6 !6&gt; " 8)"!)")"(")(4"&gt;8D6 8)()"!.))8, 8"!")(".8"4 ") 8!6;))9! )) (!) 8)6"6)"6(" 8G 6)") 8 9)9 ) !6D ) )( =) &gt; 6! 8 8"!)")"6H6)(48) &gt; K "" !! 9)9 )) )( ) 6"() ",&gt;!) "!6) ) )) )( &gt;I)D)6"),&gt;8"8()(")"6)("6 ")"&gt;)594 K $-6)!,$%%- /&amp;%/%-74 86' ,() !EG) E))()"" , E 9 E 4 ) G)) ) :" ""!)9))" K. "&gt;E"))EG) E) )()""6()I))4E))!6"!)99)"6</w:t>
      </w:r>
    </w:p>
    <w:p>
      <w:r>
        <w:t>, )3.6&gt;E)()"" ) )) ")")66,,4K) E6) ))&gt;)E6 6"),66'6)"! " E)64 !)6 )6)99) " &gt;EE"))63!I!" E)64!I!) E) ) !! E 6 ")" 99)" 6 3!I! !I! 6 ")"@#46) &gt;))"),( ")")9 () )))))6, ")"!)"! E6)6))6" " )" "4 -4 ( &gt;6"' 1 "!,$%%-=)") " 66) ##(!,$%%-9!"4 SSS</w:t>
      </w:r>
    </w:p>
    <w:p>
      <w:r>
        <w:t>/$012/$%%- 32/23</w:t>
      </w:r>
    </w:p>
    <w:p>
      <w:r>
        <w:t>)1 )+ +)+ +</w:t>
      </w:r>
    </w:p>
    <w:p>
      <w:r>
        <w:t>234/4-- 5 644 4 7! 8.# 9 #4 =)) 1 "!,$%%-4 $4 9! "66) ##(!,$%%-4 &amp;4 )&gt;6" ) 8 6() 9! ) 6") I) " &amp;% = ' )9) 6 6 !! " "</w:t>
      </w:r>
    </w:p>
    <w:p>
      <w:r>
        <w:t>, 9" " *:WJ:9&gt; B B%%- ) G!64 " 6) I) 6 G)!)&gt; ") ",))6 " ))&gt;"U ,7 G6 6 &gt; !)9 )! 6( ! )) ) "U 7 6) 8 ( "(,4!"! !)!D 6( &gt; ) =) &gt; " ))&gt;" ) 8(66 &gt;")"G6" ")5)4#&amp;$#%B)#%274</w:t>
      </w:r>
    </w:p>
    <w:p>
      <w:r>
        <w:t>&lt;99'F</w:t>
      </w:r>
    </w:p>
    <w:p>
      <w:r>
        <w:t>@P A</w:t>
      </w:r>
    </w:p>
    <w:p>
      <w:r>
        <w:t>" )F</w:t>
      </w:r>
    </w:p>
    <w:p>
      <w:r>
        <w:t>,*</w:t>
      </w:r>
    </w:p>
    <w:p>
      <w:r>
        <w:t>69! 6")I)))9"G6))*")) 8)). 8"!6&lt;99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